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15C0" w14:textId="05B577EE" w:rsidR="00EE0223" w:rsidRPr="00EE0223" w:rsidRDefault="00EE0223">
      <w:pPr>
        <w:rPr>
          <w:lang w:val="nb-NO"/>
        </w:rPr>
      </w:pPr>
    </w:p>
    <w:p w14:paraId="04617240" w14:textId="77777777" w:rsidR="00EE0223" w:rsidRPr="00EE0223" w:rsidRDefault="00EE0223" w:rsidP="00B401A9">
      <w:pPr>
        <w:jc w:val="center"/>
        <w:rPr>
          <w:b/>
          <w:bCs/>
          <w:sz w:val="28"/>
          <w:szCs w:val="28"/>
          <w:lang w:val="nb-NO"/>
        </w:rPr>
      </w:pPr>
      <w:r w:rsidRPr="00EE0223">
        <w:rPr>
          <w:b/>
          <w:bCs/>
          <w:sz w:val="28"/>
          <w:szCs w:val="28"/>
          <w:lang w:val="nb-NO"/>
        </w:rPr>
        <w:t>LEIEKONTRAKT FOR BÅTPLASS</w:t>
      </w:r>
    </w:p>
    <w:p w14:paraId="7CC5927E" w14:textId="77777777" w:rsidR="00B401A9" w:rsidRDefault="00B401A9" w:rsidP="00EE0223">
      <w:pPr>
        <w:rPr>
          <w:b/>
          <w:bCs/>
          <w:lang w:val="nb-NO"/>
        </w:rPr>
      </w:pPr>
    </w:p>
    <w:p w14:paraId="2968B9BF" w14:textId="58CE48A4" w:rsidR="00EE0223" w:rsidRPr="00EE0223" w:rsidRDefault="00EE0223" w:rsidP="00EE0223">
      <w:pPr>
        <w:rPr>
          <w:lang w:val="nb-NO"/>
        </w:rPr>
      </w:pPr>
      <w:r w:rsidRPr="00EE0223">
        <w:rPr>
          <w:b/>
          <w:bCs/>
          <w:lang w:val="nb-NO"/>
        </w:rPr>
        <w:t xml:space="preserve">Brevik Seilforening – Havn og bryggeanlegg på </w:t>
      </w:r>
      <w:proofErr w:type="spellStart"/>
      <w:r w:rsidRPr="00EE0223">
        <w:rPr>
          <w:b/>
          <w:bCs/>
          <w:lang w:val="nb-NO"/>
        </w:rPr>
        <w:t>Seivall</w:t>
      </w:r>
      <w:proofErr w:type="spellEnd"/>
    </w:p>
    <w:p w14:paraId="31AAAC94" w14:textId="79A5EC43" w:rsidR="00EE0223" w:rsidRPr="00EE0223" w:rsidRDefault="00EE0223" w:rsidP="00EE0223">
      <w:pPr>
        <w:rPr>
          <w:lang w:val="nb-NO"/>
        </w:rPr>
      </w:pPr>
      <w:r w:rsidRPr="00EE0223">
        <w:rPr>
          <w:lang w:val="nb-NO"/>
        </w:rPr>
        <w:t xml:space="preserve">Denne avtalen regulerer leie av båtplass i Brevik Seilforening sitt havne- og bryggeanlegg på </w:t>
      </w:r>
      <w:proofErr w:type="spellStart"/>
      <w:r w:rsidRPr="00EE0223">
        <w:rPr>
          <w:lang w:val="nb-NO"/>
        </w:rPr>
        <w:t>Seivall</w:t>
      </w:r>
      <w:proofErr w:type="spellEnd"/>
      <w:r w:rsidRPr="00EE0223">
        <w:rPr>
          <w:lang w:val="nb-NO"/>
        </w:rPr>
        <w:t xml:space="preserve">. </w:t>
      </w:r>
      <w:r w:rsidR="00F87DCD">
        <w:rPr>
          <w:lang w:val="nb-NO"/>
        </w:rPr>
        <w:br/>
      </w:r>
      <w:r w:rsidRPr="00EE0223">
        <w:rPr>
          <w:lang w:val="nb-NO"/>
        </w:rPr>
        <w:t xml:space="preserve">Avtalen bygger på foreningens </w:t>
      </w:r>
      <w:r w:rsidR="00F87DCD">
        <w:rPr>
          <w:lang w:val="nb-NO"/>
        </w:rPr>
        <w:t xml:space="preserve">gjeldende </w:t>
      </w:r>
      <w:r w:rsidRPr="00EE0223">
        <w:rPr>
          <w:lang w:val="nb-NO"/>
        </w:rPr>
        <w:t>vedtekter for havn og bryggeanlegg samt gjeldende havneregler.</w:t>
      </w:r>
    </w:p>
    <w:p w14:paraId="4EF9B38C" w14:textId="77777777" w:rsidR="00F26BCC" w:rsidRDefault="00F26BCC" w:rsidP="00EE0223">
      <w:pPr>
        <w:rPr>
          <w:b/>
          <w:bCs/>
          <w:lang w:val="nb-NO"/>
        </w:rPr>
      </w:pPr>
    </w:p>
    <w:p w14:paraId="7BAB7B96" w14:textId="0D2B3E17" w:rsidR="00EE0223" w:rsidRPr="00EE0223" w:rsidRDefault="00EE0223" w:rsidP="00EE0223">
      <w:pPr>
        <w:rPr>
          <w:b/>
          <w:bCs/>
          <w:lang w:val="nb-NO"/>
        </w:rPr>
      </w:pPr>
      <w:r w:rsidRPr="00EE0223">
        <w:rPr>
          <w:b/>
          <w:bCs/>
          <w:lang w:val="nb-NO"/>
        </w:rPr>
        <w:t>1. Parter</w:t>
      </w:r>
    </w:p>
    <w:p w14:paraId="589CC0AD" w14:textId="71FD0298" w:rsidR="00EE0223" w:rsidRDefault="00EE0223" w:rsidP="00EE0223">
      <w:pPr>
        <w:rPr>
          <w:lang w:val="nb-NO"/>
        </w:rPr>
      </w:pPr>
      <w:r w:rsidRPr="00EE0223">
        <w:rPr>
          <w:b/>
          <w:bCs/>
          <w:lang w:val="nb-NO"/>
        </w:rPr>
        <w:t>Utleier:</w:t>
      </w:r>
      <w:r w:rsidRPr="00EE0223">
        <w:rPr>
          <w:lang w:val="nb-NO"/>
        </w:rPr>
        <w:t xml:space="preserve"> Brevik Seilforening </w:t>
      </w:r>
      <w:r w:rsidR="00E11AD4">
        <w:rPr>
          <w:lang w:val="nb-NO"/>
        </w:rPr>
        <w:br/>
      </w:r>
      <w:r w:rsidRPr="00EE0223">
        <w:rPr>
          <w:lang w:val="nb-NO"/>
        </w:rPr>
        <w:t xml:space="preserve">Org.nr.: _________ </w:t>
      </w:r>
    </w:p>
    <w:p w14:paraId="7CB110D1" w14:textId="021E1F20" w:rsidR="00EE0223" w:rsidRPr="00EE0223" w:rsidRDefault="00EE0223" w:rsidP="00EE0223">
      <w:pPr>
        <w:rPr>
          <w:lang w:val="nb-NO"/>
        </w:rPr>
      </w:pPr>
      <w:r w:rsidRPr="00EE0223">
        <w:rPr>
          <w:lang w:val="nb-NO"/>
        </w:rPr>
        <w:t xml:space="preserve">Adresse: </w:t>
      </w:r>
      <w:proofErr w:type="spellStart"/>
      <w:r w:rsidRPr="00EE0223">
        <w:rPr>
          <w:lang w:val="nb-NO"/>
        </w:rPr>
        <w:t>Seivall</w:t>
      </w:r>
      <w:proofErr w:type="spellEnd"/>
      <w:r w:rsidRPr="00EE0223">
        <w:rPr>
          <w:lang w:val="nb-NO"/>
        </w:rPr>
        <w:t>, 3950 Brevik</w:t>
      </w:r>
    </w:p>
    <w:p w14:paraId="0F033B32" w14:textId="77777777" w:rsidR="00E11AD4" w:rsidRDefault="00E11AD4" w:rsidP="00EE0223">
      <w:pPr>
        <w:rPr>
          <w:b/>
          <w:bCs/>
          <w:lang w:val="nb-NO"/>
        </w:rPr>
      </w:pPr>
    </w:p>
    <w:p w14:paraId="204FB6F8" w14:textId="77777777" w:rsidR="00E11AD4" w:rsidRDefault="00EE0223" w:rsidP="00EE0223">
      <w:pPr>
        <w:rPr>
          <w:lang w:val="nb-NO"/>
        </w:rPr>
      </w:pPr>
      <w:r w:rsidRPr="00EE0223">
        <w:rPr>
          <w:b/>
          <w:bCs/>
          <w:lang w:val="nb-NO"/>
        </w:rPr>
        <w:t>Leietaker:</w:t>
      </w:r>
      <w:r w:rsidRPr="00EE0223">
        <w:rPr>
          <w:lang w:val="nb-NO"/>
        </w:rPr>
        <w:t xml:space="preserve"> Navn: ____________________________________ </w:t>
      </w:r>
    </w:p>
    <w:p w14:paraId="690F9306" w14:textId="77777777" w:rsidR="00E11AD4" w:rsidRDefault="00EE0223" w:rsidP="00EE0223">
      <w:pPr>
        <w:rPr>
          <w:lang w:val="nb-NO"/>
        </w:rPr>
      </w:pPr>
      <w:r w:rsidRPr="00EE0223">
        <w:rPr>
          <w:lang w:val="nb-NO"/>
        </w:rPr>
        <w:t xml:space="preserve">Adresse: __________________________________ </w:t>
      </w:r>
    </w:p>
    <w:p w14:paraId="24814EA7" w14:textId="77777777" w:rsidR="00E11AD4" w:rsidRDefault="00EE0223" w:rsidP="00EE0223">
      <w:pPr>
        <w:rPr>
          <w:lang w:val="nb-NO"/>
        </w:rPr>
      </w:pPr>
      <w:r w:rsidRPr="00EE0223">
        <w:rPr>
          <w:lang w:val="nb-NO"/>
        </w:rPr>
        <w:t xml:space="preserve">Telefon: __________________________________ </w:t>
      </w:r>
    </w:p>
    <w:p w14:paraId="66566C64" w14:textId="77777777" w:rsidR="00E11AD4" w:rsidRDefault="00EE0223" w:rsidP="00EE0223">
      <w:pPr>
        <w:rPr>
          <w:lang w:val="nb-NO"/>
        </w:rPr>
      </w:pPr>
      <w:r w:rsidRPr="00EE0223">
        <w:rPr>
          <w:lang w:val="nb-NO"/>
        </w:rPr>
        <w:t>E</w:t>
      </w:r>
      <w:r w:rsidRPr="00EE0223">
        <w:rPr>
          <w:lang w:val="nb-NO"/>
        </w:rPr>
        <w:noBreakHyphen/>
        <w:t xml:space="preserve">post: ___________________________________ </w:t>
      </w:r>
    </w:p>
    <w:p w14:paraId="624894E2" w14:textId="77777777" w:rsidR="00E11AD4" w:rsidRDefault="00E11AD4" w:rsidP="00EE0223">
      <w:pPr>
        <w:rPr>
          <w:lang w:val="nb-NO"/>
        </w:rPr>
      </w:pPr>
    </w:p>
    <w:p w14:paraId="1B363FE1" w14:textId="4F7F50B8" w:rsidR="00EE0223" w:rsidRPr="00EE0223" w:rsidRDefault="00EE0223" w:rsidP="00EE0223">
      <w:pPr>
        <w:rPr>
          <w:b/>
          <w:bCs/>
          <w:lang w:val="nb-NO"/>
        </w:rPr>
      </w:pPr>
      <w:r w:rsidRPr="00EE0223">
        <w:rPr>
          <w:b/>
          <w:bCs/>
          <w:lang w:val="nb-NO"/>
        </w:rPr>
        <w:t>2. Leieobjekt</w:t>
      </w:r>
    </w:p>
    <w:p w14:paraId="0B3D6286" w14:textId="77777777" w:rsidR="00EE0223" w:rsidRPr="00EE0223" w:rsidRDefault="00EE0223" w:rsidP="00EE0223">
      <w:pPr>
        <w:rPr>
          <w:lang w:val="nb-NO"/>
        </w:rPr>
      </w:pPr>
      <w:r w:rsidRPr="00EE0223">
        <w:rPr>
          <w:lang w:val="nb-NO"/>
        </w:rPr>
        <w:t xml:space="preserve">Leietaker tildeles båtplass nr. ______ i Brevik Seilforening sitt havneanlegg på </w:t>
      </w:r>
      <w:proofErr w:type="spellStart"/>
      <w:r w:rsidRPr="00EE0223">
        <w:rPr>
          <w:lang w:val="nb-NO"/>
        </w:rPr>
        <w:t>Seivall</w:t>
      </w:r>
      <w:proofErr w:type="spellEnd"/>
      <w:r w:rsidRPr="00EE0223">
        <w:rPr>
          <w:lang w:val="nb-NO"/>
        </w:rPr>
        <w:t>. Plassen er tilpasset følgende båt:</w:t>
      </w:r>
    </w:p>
    <w:p w14:paraId="4CF9629B" w14:textId="77777777" w:rsidR="00EE0223" w:rsidRPr="00EE0223" w:rsidRDefault="00EE0223" w:rsidP="00EE0223">
      <w:pPr>
        <w:numPr>
          <w:ilvl w:val="0"/>
          <w:numId w:val="10"/>
        </w:numPr>
        <w:rPr>
          <w:lang w:val="nb-NO"/>
        </w:rPr>
      </w:pPr>
      <w:r w:rsidRPr="00EE0223">
        <w:rPr>
          <w:lang w:val="nb-NO"/>
        </w:rPr>
        <w:t>Båttype: ______________________________</w:t>
      </w:r>
    </w:p>
    <w:p w14:paraId="1648A96E" w14:textId="77777777" w:rsidR="00EE0223" w:rsidRPr="00EE0223" w:rsidRDefault="00EE0223" w:rsidP="00EE0223">
      <w:pPr>
        <w:numPr>
          <w:ilvl w:val="0"/>
          <w:numId w:val="10"/>
        </w:numPr>
        <w:rPr>
          <w:lang w:val="nb-NO"/>
        </w:rPr>
      </w:pPr>
      <w:r w:rsidRPr="00EE0223">
        <w:rPr>
          <w:lang w:val="nb-NO"/>
        </w:rPr>
        <w:t>Lengde: _______ m</w:t>
      </w:r>
    </w:p>
    <w:p w14:paraId="7C98A19F" w14:textId="77777777" w:rsidR="00EE0223" w:rsidRPr="00EE0223" w:rsidRDefault="00EE0223" w:rsidP="00EE0223">
      <w:pPr>
        <w:numPr>
          <w:ilvl w:val="0"/>
          <w:numId w:val="10"/>
        </w:numPr>
        <w:rPr>
          <w:lang w:val="nb-NO"/>
        </w:rPr>
      </w:pPr>
      <w:r w:rsidRPr="00EE0223">
        <w:rPr>
          <w:lang w:val="nb-NO"/>
        </w:rPr>
        <w:t>Bredde: _______ m</w:t>
      </w:r>
    </w:p>
    <w:p w14:paraId="067D479A" w14:textId="77777777" w:rsidR="00EE0223" w:rsidRPr="00EE0223" w:rsidRDefault="00EE0223" w:rsidP="00EE0223">
      <w:pPr>
        <w:numPr>
          <w:ilvl w:val="0"/>
          <w:numId w:val="10"/>
        </w:numPr>
        <w:rPr>
          <w:lang w:val="nb-NO"/>
        </w:rPr>
      </w:pPr>
      <w:r w:rsidRPr="00EE0223">
        <w:rPr>
          <w:lang w:val="nb-NO"/>
        </w:rPr>
        <w:t>Registrerings-/seilnummer: _______________</w:t>
      </w:r>
    </w:p>
    <w:p w14:paraId="0F3095B9" w14:textId="77777777" w:rsidR="00EE0223" w:rsidRPr="00EE0223" w:rsidRDefault="00EE0223" w:rsidP="00EE0223">
      <w:pPr>
        <w:rPr>
          <w:lang w:val="nb-NO"/>
        </w:rPr>
      </w:pPr>
      <w:r w:rsidRPr="00EE0223">
        <w:rPr>
          <w:lang w:val="nb-NO"/>
        </w:rPr>
        <w:t>Plassen kan kun benyttes av leietakers egen seilbåt.</w:t>
      </w:r>
    </w:p>
    <w:p w14:paraId="19343FF7" w14:textId="77777777" w:rsidR="00E11AD4" w:rsidRDefault="00E11AD4" w:rsidP="00EE0223">
      <w:pPr>
        <w:rPr>
          <w:b/>
          <w:bCs/>
          <w:lang w:val="nb-NO"/>
        </w:rPr>
      </w:pPr>
    </w:p>
    <w:p w14:paraId="73ACBDC1" w14:textId="77777777" w:rsidR="00F87DCD" w:rsidRDefault="00F87DCD" w:rsidP="00EE0223">
      <w:pPr>
        <w:rPr>
          <w:b/>
          <w:bCs/>
          <w:lang w:val="nb-NO"/>
        </w:rPr>
      </w:pPr>
    </w:p>
    <w:p w14:paraId="55EC8537" w14:textId="1849875F" w:rsidR="00EE0223" w:rsidRPr="00EE0223" w:rsidRDefault="00BA7FD3" w:rsidP="00EE0223">
      <w:pPr>
        <w:rPr>
          <w:b/>
          <w:bCs/>
          <w:lang w:val="nb-NO"/>
        </w:rPr>
      </w:pPr>
      <w:r>
        <w:rPr>
          <w:b/>
          <w:bCs/>
          <w:lang w:val="nb-NO"/>
        </w:rPr>
        <w:t>3</w:t>
      </w:r>
      <w:r w:rsidR="00EE0223" w:rsidRPr="00EE0223">
        <w:rPr>
          <w:b/>
          <w:bCs/>
          <w:lang w:val="nb-NO"/>
        </w:rPr>
        <w:t>. Varighet</w:t>
      </w:r>
    </w:p>
    <w:p w14:paraId="6DBF72DB" w14:textId="77777777" w:rsidR="00EE0223" w:rsidRPr="00EE0223" w:rsidRDefault="00EE0223" w:rsidP="00EE0223">
      <w:pPr>
        <w:rPr>
          <w:lang w:val="nb-NO"/>
        </w:rPr>
      </w:pPr>
      <w:r w:rsidRPr="00EE0223">
        <w:rPr>
          <w:lang w:val="nb-NO"/>
        </w:rPr>
        <w:t>Avtalen gjelder fra: ____/____/______ Avtalen løper inntil den sies opp av en av partene i henhold til vedtektene.</w:t>
      </w:r>
    </w:p>
    <w:p w14:paraId="64A640A1" w14:textId="77777777" w:rsidR="00EE0223" w:rsidRPr="00EE0223" w:rsidRDefault="00EE0223" w:rsidP="00EE0223">
      <w:pPr>
        <w:rPr>
          <w:lang w:val="nb-NO"/>
        </w:rPr>
      </w:pPr>
      <w:r w:rsidRPr="00EE0223">
        <w:rPr>
          <w:lang w:val="nb-NO"/>
        </w:rPr>
        <w:t>Oppsigelse skal være skriftlig. Ved avslutning av leieforhold tilbakebetales eventuelt innskudd i henhold til gjeldende regler.</w:t>
      </w:r>
    </w:p>
    <w:p w14:paraId="1942508C" w14:textId="77777777" w:rsidR="002577AE" w:rsidRDefault="002577AE" w:rsidP="00EE0223">
      <w:pPr>
        <w:rPr>
          <w:b/>
          <w:bCs/>
          <w:lang w:val="nb-NO"/>
        </w:rPr>
      </w:pPr>
    </w:p>
    <w:p w14:paraId="590A511B" w14:textId="1829DE50" w:rsidR="00EE0223" w:rsidRPr="00EE0223" w:rsidRDefault="00EE0223" w:rsidP="00EE0223">
      <w:pPr>
        <w:rPr>
          <w:b/>
          <w:bCs/>
          <w:lang w:val="nb-NO"/>
        </w:rPr>
      </w:pPr>
      <w:r w:rsidRPr="00EE0223">
        <w:rPr>
          <w:b/>
          <w:bCs/>
          <w:lang w:val="nb-NO"/>
        </w:rPr>
        <w:t>4. Innskudd og avgifter</w:t>
      </w:r>
    </w:p>
    <w:p w14:paraId="7BD652DE" w14:textId="77777777" w:rsidR="00EE0223" w:rsidRPr="00EE0223" w:rsidRDefault="00EE0223" w:rsidP="00EE0223">
      <w:pPr>
        <w:rPr>
          <w:lang w:val="nb-NO"/>
        </w:rPr>
      </w:pPr>
      <w:r w:rsidRPr="00EE0223">
        <w:rPr>
          <w:lang w:val="nb-NO"/>
        </w:rPr>
        <w:t>Leietaker betaler:</w:t>
      </w:r>
    </w:p>
    <w:p w14:paraId="68361B96" w14:textId="77777777" w:rsidR="00EE0223" w:rsidRPr="00EE0223" w:rsidRDefault="00EE0223" w:rsidP="00EE0223">
      <w:pPr>
        <w:numPr>
          <w:ilvl w:val="0"/>
          <w:numId w:val="11"/>
        </w:numPr>
        <w:rPr>
          <w:lang w:val="nb-NO"/>
        </w:rPr>
      </w:pPr>
      <w:r w:rsidRPr="00EE0223">
        <w:rPr>
          <w:b/>
          <w:bCs/>
          <w:lang w:val="nb-NO"/>
        </w:rPr>
        <w:t>Innskudd:</w:t>
      </w:r>
      <w:r w:rsidRPr="00EE0223">
        <w:rPr>
          <w:lang w:val="nb-NO"/>
        </w:rPr>
        <w:t xml:space="preserve"> kr ________</w:t>
      </w:r>
    </w:p>
    <w:p w14:paraId="7ECD3CF4" w14:textId="77777777" w:rsidR="00EE0223" w:rsidRPr="00EE0223" w:rsidRDefault="00EE0223" w:rsidP="00EE0223">
      <w:pPr>
        <w:numPr>
          <w:ilvl w:val="0"/>
          <w:numId w:val="11"/>
        </w:numPr>
        <w:rPr>
          <w:lang w:val="nb-NO"/>
        </w:rPr>
      </w:pPr>
      <w:r w:rsidRPr="00EE0223">
        <w:rPr>
          <w:b/>
          <w:bCs/>
          <w:lang w:val="nb-NO"/>
        </w:rPr>
        <w:t>Årlig havneavgift:</w:t>
      </w:r>
      <w:r w:rsidRPr="00EE0223">
        <w:rPr>
          <w:lang w:val="nb-NO"/>
        </w:rPr>
        <w:t xml:space="preserve"> kr ________</w:t>
      </w:r>
    </w:p>
    <w:p w14:paraId="22A85953" w14:textId="1ABAD933" w:rsidR="00EE0223" w:rsidRPr="00EE0223" w:rsidRDefault="00EE0223" w:rsidP="00EE0223">
      <w:pPr>
        <w:rPr>
          <w:lang w:val="nb-NO"/>
        </w:rPr>
      </w:pPr>
      <w:r w:rsidRPr="00EE0223">
        <w:rPr>
          <w:lang w:val="nb-NO"/>
        </w:rPr>
        <w:t>Betaling skal skje innen fastsatte frister. Manglende betaling kan medføre tap av båtplass.</w:t>
      </w:r>
      <w:r w:rsidR="002577AE">
        <w:rPr>
          <w:lang w:val="nb-NO"/>
        </w:rPr>
        <w:t xml:space="preserve"> </w:t>
      </w:r>
      <w:r w:rsidR="00F26BCC">
        <w:rPr>
          <w:lang w:val="nb-NO"/>
        </w:rPr>
        <w:t>Årlig havneavgift k</w:t>
      </w:r>
      <w:r w:rsidR="002577AE">
        <w:rPr>
          <w:lang w:val="nb-NO"/>
        </w:rPr>
        <w:t xml:space="preserve">an bli justert med beslutning er i årsmøtet og </w:t>
      </w:r>
      <w:r w:rsidR="00F26BCC">
        <w:rPr>
          <w:lang w:val="nb-NO"/>
        </w:rPr>
        <w:t>til enhver tid gjeldene priser gjelder</w:t>
      </w:r>
    </w:p>
    <w:p w14:paraId="39FC3EC1" w14:textId="77777777" w:rsidR="00E11AD4" w:rsidRDefault="00E11AD4" w:rsidP="00EE0223">
      <w:pPr>
        <w:rPr>
          <w:b/>
          <w:bCs/>
          <w:lang w:val="nb-NO"/>
        </w:rPr>
      </w:pPr>
    </w:p>
    <w:p w14:paraId="2F778238" w14:textId="04869484" w:rsidR="00EE0223" w:rsidRPr="00EE0223" w:rsidRDefault="00EE0223" w:rsidP="00EE0223">
      <w:pPr>
        <w:rPr>
          <w:b/>
          <w:bCs/>
          <w:lang w:val="nb-NO"/>
        </w:rPr>
      </w:pPr>
      <w:r w:rsidRPr="00EE0223">
        <w:rPr>
          <w:b/>
          <w:bCs/>
          <w:lang w:val="nb-NO"/>
        </w:rPr>
        <w:t>5. Henvisning til gjeldende regelverk</w:t>
      </w:r>
    </w:p>
    <w:p w14:paraId="16CB799C" w14:textId="77777777" w:rsidR="00EE0223" w:rsidRPr="00EE0223" w:rsidRDefault="00EE0223" w:rsidP="00EE0223">
      <w:pPr>
        <w:rPr>
          <w:lang w:val="nb-NO"/>
        </w:rPr>
      </w:pPr>
      <w:r w:rsidRPr="00EE0223">
        <w:rPr>
          <w:lang w:val="nb-NO"/>
        </w:rPr>
        <w:t>Leietaker bekrefter å ha gjort seg kjent med og forplikter seg til å følge:</w:t>
      </w:r>
    </w:p>
    <w:p w14:paraId="1705124B" w14:textId="77777777" w:rsidR="00EE0223" w:rsidRPr="00EE0223" w:rsidRDefault="00EE0223" w:rsidP="00EE0223">
      <w:pPr>
        <w:numPr>
          <w:ilvl w:val="0"/>
          <w:numId w:val="12"/>
        </w:numPr>
        <w:rPr>
          <w:lang w:val="nb-NO"/>
        </w:rPr>
      </w:pPr>
      <w:r w:rsidRPr="00EE0223">
        <w:rPr>
          <w:b/>
          <w:bCs/>
          <w:lang w:val="nb-NO"/>
        </w:rPr>
        <w:t>Vedtekter for havn og bryggeanlegg i Brevik Seilforening</w:t>
      </w:r>
    </w:p>
    <w:p w14:paraId="389B78B3" w14:textId="77777777" w:rsidR="00EE0223" w:rsidRPr="00EE0223" w:rsidRDefault="00EE0223" w:rsidP="00EE0223">
      <w:pPr>
        <w:numPr>
          <w:ilvl w:val="0"/>
          <w:numId w:val="12"/>
        </w:numPr>
        <w:rPr>
          <w:lang w:val="nb-NO"/>
        </w:rPr>
      </w:pPr>
      <w:r w:rsidRPr="00EE0223">
        <w:rPr>
          <w:b/>
          <w:bCs/>
          <w:lang w:val="nb-NO"/>
        </w:rPr>
        <w:t>Gjeldende havneregler (vedlegg 1)</w:t>
      </w:r>
    </w:p>
    <w:p w14:paraId="3F72405F" w14:textId="77777777" w:rsidR="00EE0223" w:rsidRPr="00EE0223" w:rsidRDefault="00EE0223" w:rsidP="00EE0223">
      <w:pPr>
        <w:numPr>
          <w:ilvl w:val="0"/>
          <w:numId w:val="12"/>
        </w:numPr>
        <w:rPr>
          <w:lang w:val="nb-NO"/>
        </w:rPr>
      </w:pPr>
      <w:r w:rsidRPr="00EE0223">
        <w:rPr>
          <w:b/>
          <w:bCs/>
          <w:lang w:val="nb-NO"/>
        </w:rPr>
        <w:t>Gjeldende prisliste og innskuddsbestemmelser (vedlegg 2)</w:t>
      </w:r>
    </w:p>
    <w:p w14:paraId="1D1C5215" w14:textId="77777777" w:rsidR="00EE0223" w:rsidRPr="00EE0223" w:rsidRDefault="00EE0223" w:rsidP="00EE0223">
      <w:pPr>
        <w:numPr>
          <w:ilvl w:val="0"/>
          <w:numId w:val="12"/>
        </w:numPr>
        <w:rPr>
          <w:lang w:val="nb-NO"/>
        </w:rPr>
      </w:pPr>
      <w:r w:rsidRPr="00EE0223">
        <w:rPr>
          <w:b/>
          <w:bCs/>
          <w:lang w:val="nb-NO"/>
        </w:rPr>
        <w:t xml:space="preserve">Regler for bruk av </w:t>
      </w:r>
      <w:proofErr w:type="spellStart"/>
      <w:r w:rsidRPr="00EE0223">
        <w:rPr>
          <w:b/>
          <w:bCs/>
          <w:lang w:val="nb-NO"/>
        </w:rPr>
        <w:t>Mooringo</w:t>
      </w:r>
      <w:proofErr w:type="spellEnd"/>
      <w:r w:rsidRPr="00EE0223">
        <w:rPr>
          <w:b/>
          <w:bCs/>
          <w:lang w:val="nb-NO"/>
        </w:rPr>
        <w:t>-appen</w:t>
      </w:r>
    </w:p>
    <w:p w14:paraId="6285B3BD" w14:textId="77777777" w:rsidR="00EE0223" w:rsidRPr="00EE0223" w:rsidRDefault="00EE0223" w:rsidP="00EE0223">
      <w:pPr>
        <w:rPr>
          <w:lang w:val="nb-NO"/>
        </w:rPr>
      </w:pPr>
      <w:r w:rsidRPr="00EE0223">
        <w:rPr>
          <w:lang w:val="nb-NO"/>
        </w:rPr>
        <w:t>Disse dokumentene regulerer blant annet: medlemskap, aktivitets- og dugnadsplikt, bruk av båtplass, sikkerhet, miljøkrav, gjesteplasser, adkomst/parkering, sanksjoner og ansvarsforhold.</w:t>
      </w:r>
    </w:p>
    <w:p w14:paraId="3E4D37C5" w14:textId="77777777" w:rsidR="00EE0223" w:rsidRPr="00EE0223" w:rsidRDefault="00EE0223" w:rsidP="00EE0223">
      <w:pPr>
        <w:rPr>
          <w:lang w:val="nb-NO"/>
        </w:rPr>
      </w:pPr>
      <w:r w:rsidRPr="00EE0223">
        <w:rPr>
          <w:lang w:val="nb-NO"/>
        </w:rPr>
        <w:t>Vedtektene og havneregler er til enhver tid gjeldende og kan endres av foreningen i henhold til fastsatte prosedyrer.</w:t>
      </w:r>
    </w:p>
    <w:p w14:paraId="304ED73A" w14:textId="77777777" w:rsidR="00E11AD4" w:rsidRDefault="00E11AD4" w:rsidP="00EE0223">
      <w:pPr>
        <w:rPr>
          <w:b/>
          <w:bCs/>
          <w:lang w:val="nb-NO"/>
        </w:rPr>
      </w:pPr>
    </w:p>
    <w:p w14:paraId="33615FCD" w14:textId="1D0051CD" w:rsidR="00EE0223" w:rsidRPr="00EE0223" w:rsidRDefault="00EE0223" w:rsidP="00EE0223">
      <w:pPr>
        <w:rPr>
          <w:b/>
          <w:bCs/>
          <w:lang w:val="nb-NO"/>
        </w:rPr>
      </w:pPr>
      <w:r w:rsidRPr="00EE0223">
        <w:rPr>
          <w:b/>
          <w:bCs/>
          <w:lang w:val="nb-NO"/>
        </w:rPr>
        <w:t>6. Tvister</w:t>
      </w:r>
    </w:p>
    <w:p w14:paraId="39A51024" w14:textId="77777777" w:rsidR="00EE0223" w:rsidRPr="00EE0223" w:rsidRDefault="00EE0223" w:rsidP="00EE0223">
      <w:pPr>
        <w:rPr>
          <w:lang w:val="nb-NO"/>
        </w:rPr>
      </w:pPr>
      <w:r w:rsidRPr="00EE0223">
        <w:rPr>
          <w:lang w:val="nb-NO"/>
        </w:rPr>
        <w:t xml:space="preserve">Tvister søkes løst i minnelighet. Dersom dette ikke lykkes, avgjøres saken etter alminnelige </w:t>
      </w:r>
      <w:proofErr w:type="spellStart"/>
      <w:r w:rsidRPr="00EE0223">
        <w:rPr>
          <w:lang w:val="nb-NO"/>
        </w:rPr>
        <w:t>domstolsregler</w:t>
      </w:r>
      <w:proofErr w:type="spellEnd"/>
      <w:r w:rsidRPr="00EE0223">
        <w:rPr>
          <w:lang w:val="nb-NO"/>
        </w:rPr>
        <w:t xml:space="preserve"> med verneting i foreningens hjemting.</w:t>
      </w:r>
    </w:p>
    <w:p w14:paraId="2DE1C72F" w14:textId="77777777" w:rsidR="00E11AD4" w:rsidRDefault="00E11AD4" w:rsidP="00EE0223">
      <w:pPr>
        <w:rPr>
          <w:b/>
          <w:bCs/>
          <w:lang w:val="nb-NO"/>
        </w:rPr>
      </w:pPr>
    </w:p>
    <w:p w14:paraId="480B6BF9" w14:textId="77777777" w:rsidR="00B401A9" w:rsidRDefault="00B401A9" w:rsidP="00EE0223">
      <w:pPr>
        <w:rPr>
          <w:b/>
          <w:bCs/>
          <w:lang w:val="nb-NO"/>
        </w:rPr>
      </w:pPr>
    </w:p>
    <w:p w14:paraId="0C6918A9" w14:textId="5BA396EC" w:rsidR="00EE0223" w:rsidRPr="00EE0223" w:rsidRDefault="00EE0223" w:rsidP="00EE0223">
      <w:pPr>
        <w:rPr>
          <w:b/>
          <w:bCs/>
          <w:lang w:val="nb-NO"/>
        </w:rPr>
      </w:pPr>
      <w:r w:rsidRPr="00EE0223">
        <w:rPr>
          <w:b/>
          <w:bCs/>
          <w:lang w:val="nb-NO"/>
        </w:rPr>
        <w:t>7. Underskrifter</w:t>
      </w:r>
    </w:p>
    <w:p w14:paraId="36E3CE3B" w14:textId="77777777" w:rsidR="00EE0223" w:rsidRPr="00EE0223" w:rsidRDefault="00EE0223" w:rsidP="00EE0223">
      <w:pPr>
        <w:rPr>
          <w:lang w:val="nb-NO"/>
        </w:rPr>
      </w:pPr>
      <w:r w:rsidRPr="00EE0223">
        <w:rPr>
          <w:lang w:val="nb-NO"/>
        </w:rPr>
        <w:t>Sted: ____________________ Dato: ____/____/______</w:t>
      </w:r>
    </w:p>
    <w:p w14:paraId="541C134C" w14:textId="77777777" w:rsidR="00E10C36" w:rsidRDefault="00E10C36" w:rsidP="00EE0223">
      <w:pPr>
        <w:rPr>
          <w:b/>
          <w:bCs/>
          <w:lang w:val="nb-NO"/>
        </w:rPr>
      </w:pPr>
    </w:p>
    <w:p w14:paraId="56E728D7" w14:textId="38C40C63" w:rsidR="00B401A9" w:rsidRDefault="00EE0223" w:rsidP="00EE0223">
      <w:pPr>
        <w:rPr>
          <w:lang w:val="nb-NO"/>
        </w:rPr>
      </w:pPr>
      <w:r w:rsidRPr="00EE0223">
        <w:rPr>
          <w:b/>
          <w:bCs/>
          <w:lang w:val="nb-NO"/>
        </w:rPr>
        <w:t>For Brevik Seilforening:</w:t>
      </w:r>
      <w:r w:rsidRPr="00EE0223">
        <w:rPr>
          <w:lang w:val="nb-NO"/>
        </w:rPr>
        <w:t xml:space="preserve"> </w:t>
      </w:r>
    </w:p>
    <w:p w14:paraId="6716EAD8" w14:textId="77777777" w:rsidR="00B401A9" w:rsidRDefault="00EE0223" w:rsidP="00EE0223">
      <w:pPr>
        <w:rPr>
          <w:lang w:val="nb-NO"/>
        </w:rPr>
      </w:pPr>
      <w:r w:rsidRPr="00EE0223">
        <w:rPr>
          <w:lang w:val="nb-NO"/>
        </w:rPr>
        <w:t xml:space="preserve">Navn: ____________________________________ </w:t>
      </w:r>
    </w:p>
    <w:p w14:paraId="23C0ACEC" w14:textId="77777777" w:rsidR="00B401A9" w:rsidRDefault="00EE0223" w:rsidP="00EE0223">
      <w:pPr>
        <w:rPr>
          <w:lang w:val="nb-NO"/>
        </w:rPr>
      </w:pPr>
      <w:r w:rsidRPr="00EE0223">
        <w:rPr>
          <w:lang w:val="nb-NO"/>
        </w:rPr>
        <w:t xml:space="preserve">Stilling: _________________________________ </w:t>
      </w:r>
    </w:p>
    <w:p w14:paraId="5C6B882C" w14:textId="753C4219" w:rsidR="00EE0223" w:rsidRPr="00EE0223" w:rsidRDefault="00EE0223" w:rsidP="00EE0223">
      <w:pPr>
        <w:rPr>
          <w:lang w:val="nb-NO"/>
        </w:rPr>
      </w:pPr>
      <w:r w:rsidRPr="00EE0223">
        <w:rPr>
          <w:lang w:val="nb-NO"/>
        </w:rPr>
        <w:t>Signatur: _________________________________</w:t>
      </w:r>
    </w:p>
    <w:p w14:paraId="68341EC6" w14:textId="77777777" w:rsidR="00B401A9" w:rsidRDefault="00B401A9" w:rsidP="00EE0223">
      <w:pPr>
        <w:rPr>
          <w:b/>
          <w:bCs/>
          <w:lang w:val="nb-NO"/>
        </w:rPr>
      </w:pPr>
    </w:p>
    <w:p w14:paraId="7BC7588C" w14:textId="77777777" w:rsidR="00B401A9" w:rsidRDefault="00B401A9" w:rsidP="00EE0223">
      <w:pPr>
        <w:rPr>
          <w:b/>
          <w:bCs/>
          <w:lang w:val="nb-NO"/>
        </w:rPr>
      </w:pPr>
    </w:p>
    <w:p w14:paraId="03B2AF52" w14:textId="77777777" w:rsidR="00B401A9" w:rsidRDefault="00EE0223" w:rsidP="00EE0223">
      <w:pPr>
        <w:rPr>
          <w:lang w:val="nb-NO"/>
        </w:rPr>
      </w:pPr>
      <w:r w:rsidRPr="00EE0223">
        <w:rPr>
          <w:b/>
          <w:bCs/>
          <w:lang w:val="nb-NO"/>
        </w:rPr>
        <w:t>Leietaker:</w:t>
      </w:r>
      <w:r w:rsidRPr="00EE0223">
        <w:rPr>
          <w:lang w:val="nb-NO"/>
        </w:rPr>
        <w:t xml:space="preserve"> </w:t>
      </w:r>
    </w:p>
    <w:p w14:paraId="0D6AE48A" w14:textId="77777777" w:rsidR="00B401A9" w:rsidRDefault="00EE0223" w:rsidP="00EE0223">
      <w:pPr>
        <w:rPr>
          <w:lang w:val="nb-NO"/>
        </w:rPr>
      </w:pPr>
      <w:r w:rsidRPr="00EE0223">
        <w:rPr>
          <w:lang w:val="nb-NO"/>
        </w:rPr>
        <w:t xml:space="preserve">Navn: ____________________________________ </w:t>
      </w:r>
    </w:p>
    <w:p w14:paraId="2453D88D" w14:textId="78FC9847" w:rsidR="00EE0223" w:rsidRPr="00EE0223" w:rsidRDefault="00EE0223" w:rsidP="00EE0223">
      <w:pPr>
        <w:rPr>
          <w:lang w:val="nb-NO"/>
        </w:rPr>
      </w:pPr>
      <w:r w:rsidRPr="00EE0223">
        <w:rPr>
          <w:lang w:val="nb-NO"/>
        </w:rPr>
        <w:t>Signatur: _________________________________</w:t>
      </w:r>
    </w:p>
    <w:p w14:paraId="1FE8D6AB" w14:textId="77777777" w:rsidR="00CB1D47" w:rsidRPr="00EE0223" w:rsidRDefault="00CB1D47">
      <w:pPr>
        <w:rPr>
          <w:lang w:val="nb-NO"/>
        </w:rPr>
      </w:pPr>
    </w:p>
    <w:sectPr w:rsidR="00CB1D47" w:rsidRPr="00EE022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D171" w14:textId="77777777" w:rsidR="00F31FE2" w:rsidRDefault="00F31FE2" w:rsidP="00E10C36">
      <w:pPr>
        <w:spacing w:after="0" w:line="240" w:lineRule="auto"/>
      </w:pPr>
      <w:r>
        <w:separator/>
      </w:r>
    </w:p>
  </w:endnote>
  <w:endnote w:type="continuationSeparator" w:id="0">
    <w:p w14:paraId="3E96B210" w14:textId="77777777" w:rsidR="00F31FE2" w:rsidRDefault="00F31FE2" w:rsidP="00E1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2E9B" w14:textId="77777777" w:rsidR="00F31FE2" w:rsidRDefault="00F31FE2" w:rsidP="00E10C36">
      <w:pPr>
        <w:spacing w:after="0" w:line="240" w:lineRule="auto"/>
      </w:pPr>
      <w:r>
        <w:separator/>
      </w:r>
    </w:p>
  </w:footnote>
  <w:footnote w:type="continuationSeparator" w:id="0">
    <w:p w14:paraId="6E81EDC0" w14:textId="77777777" w:rsidR="00F31FE2" w:rsidRDefault="00F31FE2" w:rsidP="00E1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1F4E" w14:textId="355E1BB8" w:rsidR="00E10C36" w:rsidRDefault="00E10C36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5A322A" wp14:editId="3433E036">
          <wp:simplePos x="0" y="0"/>
          <wp:positionH relativeFrom="column">
            <wp:posOffset>5314950</wp:posOffset>
          </wp:positionH>
          <wp:positionV relativeFrom="page">
            <wp:posOffset>152400</wp:posOffset>
          </wp:positionV>
          <wp:extent cx="488950" cy="587375"/>
          <wp:effectExtent l="0" t="0" r="6350" b="3175"/>
          <wp:wrapTight wrapText="bothSides">
            <wp:wrapPolygon edited="0">
              <wp:start x="5891" y="701"/>
              <wp:lineTo x="842" y="2102"/>
              <wp:lineTo x="0" y="15412"/>
              <wp:lineTo x="5891" y="19615"/>
              <wp:lineTo x="8416" y="21016"/>
              <wp:lineTo x="12623" y="21016"/>
              <wp:lineTo x="15148" y="19615"/>
              <wp:lineTo x="21039" y="15412"/>
              <wp:lineTo x="20197" y="2102"/>
              <wp:lineTo x="15148" y="701"/>
              <wp:lineTo x="5891" y="701"/>
            </wp:wrapPolygon>
          </wp:wrapTight>
          <wp:docPr id="1" name="Bilde 1" descr="Et bilde som inneholder symbol, emblem, logo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symbol, emblem, logo, Grafikk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FC3DC2"/>
    <w:multiLevelType w:val="multilevel"/>
    <w:tmpl w:val="0D10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2738C"/>
    <w:multiLevelType w:val="multilevel"/>
    <w:tmpl w:val="4992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CC763B"/>
    <w:multiLevelType w:val="multilevel"/>
    <w:tmpl w:val="EEA8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760384">
    <w:abstractNumId w:val="8"/>
  </w:num>
  <w:num w:numId="2" w16cid:durableId="290326021">
    <w:abstractNumId w:val="6"/>
  </w:num>
  <w:num w:numId="3" w16cid:durableId="1665234626">
    <w:abstractNumId w:val="5"/>
  </w:num>
  <w:num w:numId="4" w16cid:durableId="1014379770">
    <w:abstractNumId w:val="4"/>
  </w:num>
  <w:num w:numId="5" w16cid:durableId="1146817541">
    <w:abstractNumId w:val="7"/>
  </w:num>
  <w:num w:numId="6" w16cid:durableId="77556510">
    <w:abstractNumId w:val="3"/>
  </w:num>
  <w:num w:numId="7" w16cid:durableId="138891031">
    <w:abstractNumId w:val="2"/>
  </w:num>
  <w:num w:numId="8" w16cid:durableId="475150263">
    <w:abstractNumId w:val="1"/>
  </w:num>
  <w:num w:numId="9" w16cid:durableId="1947495083">
    <w:abstractNumId w:val="0"/>
  </w:num>
  <w:num w:numId="10" w16cid:durableId="857233617">
    <w:abstractNumId w:val="11"/>
  </w:num>
  <w:num w:numId="11" w16cid:durableId="210966204">
    <w:abstractNumId w:val="9"/>
  </w:num>
  <w:num w:numId="12" w16cid:durableId="19362810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1DCB"/>
    <w:rsid w:val="002577AE"/>
    <w:rsid w:val="0029639D"/>
    <w:rsid w:val="00326F90"/>
    <w:rsid w:val="003D6AD2"/>
    <w:rsid w:val="0074199E"/>
    <w:rsid w:val="00A240AE"/>
    <w:rsid w:val="00AA1D8D"/>
    <w:rsid w:val="00B401A9"/>
    <w:rsid w:val="00B47730"/>
    <w:rsid w:val="00BA7FD3"/>
    <w:rsid w:val="00CB0664"/>
    <w:rsid w:val="00CB1D47"/>
    <w:rsid w:val="00E10C36"/>
    <w:rsid w:val="00E11AD4"/>
    <w:rsid w:val="00EE0223"/>
    <w:rsid w:val="00F02EE7"/>
    <w:rsid w:val="00F26BCC"/>
    <w:rsid w:val="00F31FE2"/>
    <w:rsid w:val="00F87D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A839681-001A-42B9-9A9F-3825CCE7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296</Words>
  <Characters>2229</Characters>
  <Application>Microsoft Office Word</Application>
  <DocSecurity>0</DocSecurity>
  <Lines>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Fam Sæthre</cp:lastModifiedBy>
  <cp:revision>12</cp:revision>
  <dcterms:created xsi:type="dcterms:W3CDTF">2013-12-23T23:15:00Z</dcterms:created>
  <dcterms:modified xsi:type="dcterms:W3CDTF">2026-03-27T12:34:00Z</dcterms:modified>
  <cp:category/>
</cp:coreProperties>
</file>