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724F" w14:textId="77777777" w:rsidR="000F336E" w:rsidRDefault="001058E5">
      <w:pPr>
        <w:jc w:val="center"/>
        <w:rPr>
          <w:b/>
          <w:sz w:val="36"/>
          <w:szCs w:val="24"/>
          <w:lang w:val="nb-NO"/>
        </w:rPr>
      </w:pPr>
      <w:r w:rsidRPr="008964F6">
        <w:rPr>
          <w:b/>
          <w:sz w:val="36"/>
          <w:szCs w:val="24"/>
          <w:lang w:val="nb-NO"/>
        </w:rPr>
        <w:t>Vedtekter for havn og bryggeanlegg</w:t>
      </w:r>
      <w:r w:rsidR="00B515E3" w:rsidRPr="008964F6">
        <w:rPr>
          <w:b/>
          <w:sz w:val="36"/>
          <w:szCs w:val="24"/>
          <w:lang w:val="nb-NO"/>
        </w:rPr>
        <w:br/>
      </w:r>
      <w:r w:rsidRPr="008964F6">
        <w:rPr>
          <w:b/>
          <w:sz w:val="36"/>
          <w:szCs w:val="24"/>
          <w:lang w:val="nb-NO"/>
        </w:rPr>
        <w:t>Brevik Seilforening</w:t>
      </w:r>
    </w:p>
    <w:p w14:paraId="3F2A8F1D" w14:textId="77777777" w:rsidR="008964F6" w:rsidRPr="008964F6" w:rsidRDefault="008964F6">
      <w:pPr>
        <w:jc w:val="center"/>
        <w:rPr>
          <w:sz w:val="24"/>
          <w:szCs w:val="24"/>
          <w:lang w:val="nb-NO"/>
        </w:rPr>
      </w:pPr>
    </w:p>
    <w:p w14:paraId="254F3BCF" w14:textId="77777777" w:rsidR="000F336E" w:rsidRDefault="001058E5">
      <w:pPr>
        <w:rPr>
          <w:lang w:val="nb-NO"/>
        </w:rPr>
      </w:pPr>
      <w:r w:rsidRPr="00375AF2">
        <w:rPr>
          <w:lang w:val="nb-NO"/>
        </w:rPr>
        <w:t>Disse vedtektene regulerer drift, bruk og forvaltning av Brevik Seilforening</w:t>
      </w:r>
      <w:r w:rsidR="00B515E3">
        <w:rPr>
          <w:lang w:val="nb-NO"/>
        </w:rPr>
        <w:t xml:space="preserve"> sitt </w:t>
      </w:r>
      <w:r w:rsidRPr="00375AF2">
        <w:rPr>
          <w:lang w:val="nb-NO"/>
        </w:rPr>
        <w:t>havn</w:t>
      </w:r>
      <w:r w:rsidR="00B515E3">
        <w:rPr>
          <w:lang w:val="nb-NO"/>
        </w:rPr>
        <w:t>e</w:t>
      </w:r>
      <w:r w:rsidRPr="00375AF2">
        <w:rPr>
          <w:lang w:val="nb-NO"/>
        </w:rPr>
        <w:t xml:space="preserve"> og bryggeanlegg på Seivall</w:t>
      </w:r>
      <w:r w:rsidR="00375AF2" w:rsidRPr="00375AF2">
        <w:rPr>
          <w:lang w:val="nb-NO"/>
        </w:rPr>
        <w:t xml:space="preserve"> </w:t>
      </w:r>
      <w:r w:rsidRPr="007A0B1D">
        <w:rPr>
          <w:lang w:val="nb-NO"/>
        </w:rPr>
        <w:t xml:space="preserve">samt klargjør rettigheter og plikter for </w:t>
      </w:r>
      <w:r w:rsidR="00AE4ADB">
        <w:rPr>
          <w:lang w:val="nb-NO"/>
        </w:rPr>
        <w:t>leietagere</w:t>
      </w:r>
      <w:r w:rsidRPr="007A0B1D">
        <w:rPr>
          <w:lang w:val="nb-NO"/>
        </w:rPr>
        <w:t xml:space="preserve"> og øvrige brukere</w:t>
      </w:r>
      <w:r w:rsidR="00AE4ADB">
        <w:rPr>
          <w:lang w:val="nb-NO"/>
        </w:rPr>
        <w:t xml:space="preserve"> av anlegget</w:t>
      </w:r>
      <w:r w:rsidRPr="007A0B1D">
        <w:rPr>
          <w:lang w:val="nb-NO"/>
        </w:rPr>
        <w:t>.</w:t>
      </w:r>
      <w:r w:rsidR="004F5ABB">
        <w:rPr>
          <w:lang w:val="nb-NO"/>
        </w:rPr>
        <w:t xml:space="preserve"> De erstatter tidligere versjoner</w:t>
      </w:r>
      <w:r w:rsidR="000B2EEE">
        <w:rPr>
          <w:lang w:val="nb-NO"/>
        </w:rPr>
        <w:t>.</w:t>
      </w:r>
    </w:p>
    <w:p w14:paraId="6BB63862" w14:textId="77777777" w:rsidR="009E55DB" w:rsidRPr="007A0B1D" w:rsidRDefault="009E55DB">
      <w:pPr>
        <w:rPr>
          <w:lang w:val="nb-NO"/>
        </w:rPr>
      </w:pPr>
    </w:p>
    <w:p w14:paraId="489DECAE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1. Formål</w:t>
      </w:r>
    </w:p>
    <w:p w14:paraId="6D8DAA65" w14:textId="77777777" w:rsidR="000F336E" w:rsidRDefault="001058E5">
      <w:pPr>
        <w:rPr>
          <w:lang w:val="nb-NO"/>
        </w:rPr>
      </w:pPr>
      <w:r w:rsidRPr="007A0B1D">
        <w:rPr>
          <w:lang w:val="nb-NO"/>
        </w:rPr>
        <w:t>Brevik Seilforening</w:t>
      </w:r>
      <w:r w:rsidR="0030195A">
        <w:rPr>
          <w:lang w:val="nb-NO"/>
        </w:rPr>
        <w:t xml:space="preserve"> sitt</w:t>
      </w:r>
      <w:r w:rsidRPr="007A0B1D">
        <w:rPr>
          <w:lang w:val="nb-NO"/>
        </w:rPr>
        <w:t xml:space="preserve"> </w:t>
      </w:r>
      <w:r w:rsidRPr="00485132">
        <w:rPr>
          <w:lang w:val="nb-NO"/>
        </w:rPr>
        <w:t>havn</w:t>
      </w:r>
      <w:r w:rsidR="0030195A" w:rsidRPr="00485132">
        <w:rPr>
          <w:lang w:val="nb-NO"/>
        </w:rPr>
        <w:t>e</w:t>
      </w:r>
      <w:r w:rsidR="00092600" w:rsidRPr="00485132">
        <w:rPr>
          <w:lang w:val="nb-NO"/>
        </w:rPr>
        <w:t>-</w:t>
      </w:r>
      <w:r w:rsidRPr="007A0B1D">
        <w:rPr>
          <w:lang w:val="nb-NO"/>
        </w:rPr>
        <w:t xml:space="preserve"> og bryggeanlegg skal legge til rette for aktiv drift og utvikling av seilsport </w:t>
      </w:r>
      <w:r w:rsidR="00CC2778">
        <w:rPr>
          <w:lang w:val="nb-NO"/>
        </w:rPr>
        <w:t xml:space="preserve">ved foreningens </w:t>
      </w:r>
      <w:r w:rsidR="00BA69B1">
        <w:rPr>
          <w:lang w:val="nb-NO"/>
        </w:rPr>
        <w:t>senter på</w:t>
      </w:r>
      <w:r w:rsidRPr="007A0B1D">
        <w:rPr>
          <w:lang w:val="nb-NO"/>
        </w:rPr>
        <w:t xml:space="preserve"> Seivall. Anlegget skal forvaltes </w:t>
      </w:r>
      <w:r w:rsidR="00E605D7">
        <w:rPr>
          <w:lang w:val="nb-NO"/>
        </w:rPr>
        <w:t xml:space="preserve">på en </w:t>
      </w:r>
      <w:r w:rsidRPr="007A0B1D">
        <w:rPr>
          <w:lang w:val="nb-NO"/>
        </w:rPr>
        <w:t xml:space="preserve">slik </w:t>
      </w:r>
      <w:r w:rsidR="00E605D7">
        <w:rPr>
          <w:lang w:val="nb-NO"/>
        </w:rPr>
        <w:t xml:space="preserve">måte </w:t>
      </w:r>
      <w:r w:rsidRPr="007A0B1D">
        <w:rPr>
          <w:lang w:val="nb-NO"/>
        </w:rPr>
        <w:t xml:space="preserve">at det skapes et </w:t>
      </w:r>
      <w:r w:rsidR="002177DC">
        <w:rPr>
          <w:lang w:val="nb-NO"/>
        </w:rPr>
        <w:t xml:space="preserve">sikkert, </w:t>
      </w:r>
      <w:r w:rsidRPr="007A0B1D">
        <w:rPr>
          <w:lang w:val="nb-NO"/>
        </w:rPr>
        <w:t xml:space="preserve">inkluderende og </w:t>
      </w:r>
      <w:r w:rsidR="002177DC">
        <w:rPr>
          <w:lang w:val="nb-NO"/>
        </w:rPr>
        <w:t xml:space="preserve">sosialt </w:t>
      </w:r>
      <w:r w:rsidRPr="007A0B1D">
        <w:rPr>
          <w:lang w:val="nb-NO"/>
        </w:rPr>
        <w:t>godt miljø for medlemmer, leietakere og besøkende.</w:t>
      </w:r>
    </w:p>
    <w:p w14:paraId="6ECEE710" w14:textId="77777777" w:rsidR="009E55DB" w:rsidRPr="007A0B1D" w:rsidRDefault="009E55DB">
      <w:pPr>
        <w:rPr>
          <w:lang w:val="nb-NO"/>
        </w:rPr>
      </w:pPr>
    </w:p>
    <w:p w14:paraId="1283531E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2. Virkeområde og definisjoner</w:t>
      </w:r>
    </w:p>
    <w:p w14:paraId="53185494" w14:textId="66D31B9D" w:rsidR="009E55DB" w:rsidRDefault="001058E5">
      <w:pPr>
        <w:rPr>
          <w:lang w:val="nb-NO"/>
        </w:rPr>
      </w:pPr>
      <w:r w:rsidRPr="007A0B1D">
        <w:rPr>
          <w:lang w:val="nb-NO"/>
        </w:rPr>
        <w:t xml:space="preserve">Vedtektene gjelder for alle som </w:t>
      </w:r>
      <w:r w:rsidR="005A1CBC">
        <w:rPr>
          <w:lang w:val="nb-NO"/>
        </w:rPr>
        <w:t>leier</w:t>
      </w:r>
      <w:r w:rsidRPr="007A0B1D">
        <w:rPr>
          <w:lang w:val="nb-NO"/>
        </w:rPr>
        <w:t xml:space="preserve"> båtplass, samt brukere av havn, brygger og tilknyttede fellesarealer. Med «leietaker» menes medlem i Brevik Seilforening som har </w:t>
      </w:r>
      <w:r w:rsidR="005A1CBC">
        <w:rPr>
          <w:lang w:val="nb-NO"/>
        </w:rPr>
        <w:t xml:space="preserve">fått </w:t>
      </w:r>
      <w:r w:rsidRPr="007A0B1D">
        <w:rPr>
          <w:lang w:val="nb-NO"/>
        </w:rPr>
        <w:t xml:space="preserve">tildelt båtplass med gyldig leieavtale. Med «anlegget» menes havnebasseng, brygger, ramper, tilhørende landarealer og infrastruktur (strøm/vann m.m.). </w:t>
      </w:r>
      <w:r w:rsidR="005B6A3D">
        <w:rPr>
          <w:lang w:val="nb-NO"/>
        </w:rPr>
        <w:br/>
      </w:r>
      <w:r w:rsidR="003F57B3">
        <w:rPr>
          <w:lang w:val="nb-NO"/>
        </w:rPr>
        <w:t>A</w:t>
      </w:r>
      <w:r w:rsidRPr="007A0B1D">
        <w:rPr>
          <w:lang w:val="nb-NO"/>
        </w:rPr>
        <w:t>dministrasjon av gjesteplasser og midlertidig utleie av båtplasser</w:t>
      </w:r>
      <w:r w:rsidR="003F57B3">
        <w:rPr>
          <w:lang w:val="nb-NO"/>
        </w:rPr>
        <w:t xml:space="preserve"> </w:t>
      </w:r>
      <w:r w:rsidR="007D3233">
        <w:rPr>
          <w:lang w:val="nb-NO"/>
        </w:rPr>
        <w:t xml:space="preserve">skjer gjennom </w:t>
      </w:r>
      <w:r w:rsidR="003F57B3" w:rsidRPr="007A0B1D">
        <w:rPr>
          <w:lang w:val="nb-NO"/>
        </w:rPr>
        <w:t xml:space="preserve">den digitale tjenesten </w:t>
      </w:r>
      <w:r w:rsidR="007D3233">
        <w:rPr>
          <w:lang w:val="nb-NO"/>
        </w:rPr>
        <w:t xml:space="preserve">(appen) </w:t>
      </w:r>
      <w:r w:rsidR="007D3233" w:rsidRPr="007A0B1D">
        <w:rPr>
          <w:lang w:val="nb-NO"/>
        </w:rPr>
        <w:t>«Mooringo»</w:t>
      </w:r>
      <w:r w:rsidR="00835091">
        <w:rPr>
          <w:lang w:val="nb-NO"/>
        </w:rPr>
        <w:t xml:space="preserve"> og alle leietakere </w:t>
      </w:r>
      <w:r w:rsidR="00A13490">
        <w:rPr>
          <w:lang w:val="nb-NO"/>
        </w:rPr>
        <w:t xml:space="preserve">med båter over 25 fot </w:t>
      </w:r>
      <w:r w:rsidR="00835091">
        <w:rPr>
          <w:lang w:val="nb-NO"/>
        </w:rPr>
        <w:t>skal være registrert og bruke denne applikasjonen.</w:t>
      </w:r>
    </w:p>
    <w:p w14:paraId="677191D2" w14:textId="77777777" w:rsidR="00682E8C" w:rsidRPr="007A0B1D" w:rsidRDefault="00682E8C">
      <w:pPr>
        <w:rPr>
          <w:lang w:val="nb-NO"/>
        </w:rPr>
      </w:pPr>
    </w:p>
    <w:p w14:paraId="0AF42040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3. Eierforhold og forvaltning</w:t>
      </w:r>
    </w:p>
    <w:p w14:paraId="5285ED7F" w14:textId="77777777" w:rsidR="000F336E" w:rsidRPr="007A0B1D" w:rsidRDefault="001058E5">
      <w:pPr>
        <w:rPr>
          <w:lang w:val="nb-NO"/>
        </w:rPr>
      </w:pPr>
      <w:r w:rsidRPr="007A0B1D">
        <w:rPr>
          <w:lang w:val="nb-NO"/>
        </w:rPr>
        <w:t>Havn</w:t>
      </w:r>
      <w:r w:rsidR="00092600">
        <w:rPr>
          <w:lang w:val="nb-NO"/>
        </w:rPr>
        <w:t>-</w:t>
      </w:r>
      <w:r w:rsidRPr="007A0B1D">
        <w:rPr>
          <w:lang w:val="nb-NO"/>
        </w:rPr>
        <w:t xml:space="preserve"> og bryggeanlegg eies av Brevik Seilforening og utgjør en del av foreningens idrettsanlegg. Styret har det overordnede ansvaret for drift, vedlikehold og utvikling av anlegget.</w:t>
      </w:r>
    </w:p>
    <w:p w14:paraId="76F50E74" w14:textId="77777777" w:rsidR="000F336E" w:rsidRDefault="001058E5">
      <w:pPr>
        <w:rPr>
          <w:lang w:val="nb-NO"/>
        </w:rPr>
      </w:pPr>
      <w:r w:rsidRPr="007A0B1D">
        <w:rPr>
          <w:lang w:val="nb-NO"/>
        </w:rPr>
        <w:t xml:space="preserve">Styret oppnevner en bryggekomité </w:t>
      </w:r>
      <w:r w:rsidR="0041062B">
        <w:rPr>
          <w:lang w:val="nb-NO"/>
        </w:rPr>
        <w:t>med anlegg</w:t>
      </w:r>
      <w:r w:rsidR="00B5376D">
        <w:rPr>
          <w:lang w:val="nb-NO"/>
        </w:rPr>
        <w:t xml:space="preserve">sansvarlig </w:t>
      </w:r>
      <w:r w:rsidR="003902F8">
        <w:rPr>
          <w:lang w:val="nb-NO"/>
        </w:rPr>
        <w:t xml:space="preserve">(styremedlem) </w:t>
      </w:r>
      <w:r w:rsidR="00B5376D">
        <w:rPr>
          <w:lang w:val="nb-NO"/>
        </w:rPr>
        <w:t xml:space="preserve">som formann. Denne </w:t>
      </w:r>
      <w:r w:rsidR="003902F8">
        <w:rPr>
          <w:lang w:val="nb-NO"/>
        </w:rPr>
        <w:t xml:space="preserve">komiteen </w:t>
      </w:r>
      <w:r w:rsidR="00B5376D">
        <w:rPr>
          <w:lang w:val="nb-NO"/>
        </w:rPr>
        <w:t>skal h</w:t>
      </w:r>
      <w:r w:rsidRPr="007A0B1D">
        <w:rPr>
          <w:lang w:val="nb-NO"/>
        </w:rPr>
        <w:t xml:space="preserve">åndterer daglig drift og mindre vedlikehold. Komiteen har fullmakt til å foreta mindre innkjøp inntil kr </w:t>
      </w:r>
      <w:r w:rsidR="00AF487E">
        <w:rPr>
          <w:lang w:val="nb-NO"/>
        </w:rPr>
        <w:t>3</w:t>
      </w:r>
      <w:r w:rsidRPr="007A0B1D">
        <w:rPr>
          <w:lang w:val="nb-NO"/>
        </w:rPr>
        <w:t>0 000 per budsjettår. Større investeringer og tiltak krever styrets forhåndsgodkjenning.</w:t>
      </w:r>
    </w:p>
    <w:p w14:paraId="323878DE" w14:textId="77777777" w:rsidR="009E55DB" w:rsidRDefault="009E55DB">
      <w:pPr>
        <w:rPr>
          <w:lang w:val="nb-NO"/>
        </w:rPr>
      </w:pPr>
    </w:p>
    <w:p w14:paraId="32FD22F6" w14:textId="77777777" w:rsidR="008964F6" w:rsidRDefault="008964F6">
      <w:pPr>
        <w:rPr>
          <w:lang w:val="nb-NO"/>
        </w:rPr>
      </w:pPr>
    </w:p>
    <w:p w14:paraId="253C3A88" w14:textId="77777777" w:rsidR="008964F6" w:rsidRPr="007A0B1D" w:rsidRDefault="008964F6">
      <w:pPr>
        <w:rPr>
          <w:lang w:val="nb-NO"/>
        </w:rPr>
      </w:pPr>
    </w:p>
    <w:p w14:paraId="3B81B8E3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lastRenderedPageBreak/>
        <w:t>4. Medlemskap og rettigheter</w:t>
      </w:r>
    </w:p>
    <w:p w14:paraId="7A9EA6F1" w14:textId="77777777" w:rsidR="000F336E" w:rsidRPr="007A0B1D" w:rsidRDefault="001058E5">
      <w:pPr>
        <w:rPr>
          <w:lang w:val="nb-NO"/>
        </w:rPr>
      </w:pPr>
      <w:r w:rsidRPr="007A0B1D">
        <w:rPr>
          <w:lang w:val="nb-NO"/>
        </w:rPr>
        <w:t>Kun medlemmer i Brevik Seilforening med seilbåt kan tildeles båtplass. Fordeling av ledige plasser skjer fortløpende etter skriftlig søknad til anleggsansvarlig</w:t>
      </w:r>
      <w:r w:rsidR="00965669">
        <w:rPr>
          <w:lang w:val="nb-NO"/>
        </w:rPr>
        <w:t xml:space="preserve"> som er leder av </w:t>
      </w:r>
      <w:r w:rsidR="002E3DEB" w:rsidRPr="007A0B1D">
        <w:rPr>
          <w:lang w:val="nb-NO"/>
        </w:rPr>
        <w:t>b</w:t>
      </w:r>
      <w:r w:rsidR="002E3DEB">
        <w:rPr>
          <w:lang w:val="nb-NO"/>
        </w:rPr>
        <w:t>r</w:t>
      </w:r>
      <w:r w:rsidR="002E3DEB" w:rsidRPr="007A0B1D">
        <w:rPr>
          <w:lang w:val="nb-NO"/>
        </w:rPr>
        <w:t>yggekomitée</w:t>
      </w:r>
      <w:r w:rsidR="002E3DEB">
        <w:rPr>
          <w:lang w:val="nb-NO"/>
        </w:rPr>
        <w:t>n</w:t>
      </w:r>
      <w:r w:rsidRPr="007A0B1D">
        <w:rPr>
          <w:lang w:val="nb-NO"/>
        </w:rPr>
        <w:t>.</w:t>
      </w:r>
    </w:p>
    <w:p w14:paraId="16A9DC43" w14:textId="25C5CFB3" w:rsidR="0028549C" w:rsidRDefault="001058E5">
      <w:pPr>
        <w:rPr>
          <w:lang w:val="nb-NO"/>
        </w:rPr>
      </w:pPr>
      <w:r w:rsidRPr="007A0B1D">
        <w:rPr>
          <w:lang w:val="nb-NO"/>
        </w:rPr>
        <w:t xml:space="preserve">Leieavtalen er gyldig når </w:t>
      </w:r>
      <w:r w:rsidR="00155C68">
        <w:rPr>
          <w:lang w:val="nb-NO"/>
        </w:rPr>
        <w:t>avtale er inngått</w:t>
      </w:r>
      <w:r w:rsidRPr="007A0B1D">
        <w:rPr>
          <w:lang w:val="nb-NO"/>
        </w:rPr>
        <w:t xml:space="preserve"> og fastsatt innskudd og avgifter er innbetalt. </w:t>
      </w:r>
      <w:r w:rsidR="00513880">
        <w:rPr>
          <w:lang w:val="nb-NO"/>
        </w:rPr>
        <w:br/>
      </w:r>
      <w:r w:rsidRPr="007A0B1D">
        <w:rPr>
          <w:lang w:val="nb-NO"/>
        </w:rPr>
        <w:t xml:space="preserve">Fremleie er ikke tillatt. </w:t>
      </w:r>
    </w:p>
    <w:p w14:paraId="33775A85" w14:textId="1F4434CA" w:rsidR="000F336E" w:rsidRDefault="001058E5">
      <w:pPr>
        <w:rPr>
          <w:lang w:val="nb-NO"/>
        </w:rPr>
      </w:pPr>
      <w:r w:rsidRPr="007A0B1D">
        <w:rPr>
          <w:lang w:val="nb-NO"/>
        </w:rPr>
        <w:t>Ved salg eller bytte av båt skal leietaker umiddelbart informere bryggekomité</w:t>
      </w:r>
      <w:r w:rsidR="007600AD">
        <w:rPr>
          <w:lang w:val="nb-NO"/>
        </w:rPr>
        <w:t xml:space="preserve"> for</w:t>
      </w:r>
      <w:r w:rsidRPr="007A0B1D">
        <w:rPr>
          <w:lang w:val="nb-NO"/>
        </w:rPr>
        <w:t xml:space="preserve"> godkjenning</w:t>
      </w:r>
      <w:r w:rsidR="00365B0F">
        <w:rPr>
          <w:lang w:val="nb-NO"/>
        </w:rPr>
        <w:t xml:space="preserve"> og nødvendige </w:t>
      </w:r>
      <w:r w:rsidR="00EF02A2">
        <w:rPr>
          <w:lang w:val="nb-NO"/>
        </w:rPr>
        <w:t>tiltak</w:t>
      </w:r>
      <w:r w:rsidR="00537154">
        <w:rPr>
          <w:lang w:val="nb-NO"/>
        </w:rPr>
        <w:t xml:space="preserve"> for omdi</w:t>
      </w:r>
      <w:r w:rsidR="008F729B">
        <w:rPr>
          <w:lang w:val="nb-NO"/>
        </w:rPr>
        <w:t xml:space="preserve">sponering eller oppgjør </w:t>
      </w:r>
      <w:r w:rsidR="00FE7443">
        <w:rPr>
          <w:lang w:val="nb-NO"/>
        </w:rPr>
        <w:t xml:space="preserve">av </w:t>
      </w:r>
      <w:r w:rsidR="008F729B">
        <w:rPr>
          <w:lang w:val="nb-NO"/>
        </w:rPr>
        <w:t>leie</w:t>
      </w:r>
      <w:r w:rsidR="00FE7443">
        <w:rPr>
          <w:lang w:val="nb-NO"/>
        </w:rPr>
        <w:t>forholdet</w:t>
      </w:r>
      <w:r w:rsidRPr="007A0B1D">
        <w:rPr>
          <w:lang w:val="nb-NO"/>
        </w:rPr>
        <w:t>.</w:t>
      </w:r>
    </w:p>
    <w:p w14:paraId="1C39226B" w14:textId="64244A38" w:rsidR="00BD6CF8" w:rsidRPr="007A0B1D" w:rsidRDefault="00BD6CF8">
      <w:pPr>
        <w:rPr>
          <w:lang w:val="nb-NO"/>
        </w:rPr>
      </w:pPr>
      <w:r>
        <w:rPr>
          <w:lang w:val="nb-NO"/>
        </w:rPr>
        <w:t xml:space="preserve">Ved </w:t>
      </w:r>
      <w:r w:rsidR="00D52103">
        <w:rPr>
          <w:lang w:val="nb-NO"/>
        </w:rPr>
        <w:t xml:space="preserve">oppsigelse og med det </w:t>
      </w:r>
      <w:r>
        <w:rPr>
          <w:lang w:val="nb-NO"/>
        </w:rPr>
        <w:t xml:space="preserve">avsluttet leieforhold </w:t>
      </w:r>
      <w:r w:rsidR="00F63388">
        <w:rPr>
          <w:lang w:val="nb-NO"/>
        </w:rPr>
        <w:t xml:space="preserve">tilbakebetales </w:t>
      </w:r>
      <w:r w:rsidR="00DD644A">
        <w:rPr>
          <w:lang w:val="nb-NO"/>
        </w:rPr>
        <w:t xml:space="preserve">resterende </w:t>
      </w:r>
      <w:r w:rsidR="00F63388">
        <w:rPr>
          <w:lang w:val="nb-NO"/>
        </w:rPr>
        <w:t xml:space="preserve">innskudd </w:t>
      </w:r>
      <w:r w:rsidR="00DD644A">
        <w:rPr>
          <w:lang w:val="nb-NO"/>
        </w:rPr>
        <w:t xml:space="preserve">det </w:t>
      </w:r>
      <w:r w:rsidR="00F63388">
        <w:rPr>
          <w:lang w:val="nb-NO"/>
        </w:rPr>
        <w:t>påfølgende år</w:t>
      </w:r>
      <w:r w:rsidR="00DD644A">
        <w:rPr>
          <w:lang w:val="nb-NO"/>
        </w:rPr>
        <w:t>et</w:t>
      </w:r>
      <w:r w:rsidR="007D04E0">
        <w:rPr>
          <w:lang w:val="nb-NO"/>
        </w:rPr>
        <w:t>.</w:t>
      </w:r>
    </w:p>
    <w:p w14:paraId="04D87A9C" w14:textId="77777777" w:rsidR="000F336E" w:rsidRPr="007A0B1D" w:rsidRDefault="001058E5">
      <w:pPr>
        <w:rPr>
          <w:lang w:val="nb-NO"/>
        </w:rPr>
      </w:pPr>
      <w:r w:rsidRPr="007A0B1D">
        <w:rPr>
          <w:lang w:val="nb-NO"/>
        </w:rPr>
        <w:t>Ved tildeling skal det tas hensyn til ønsket sammensetning av leietakere, herunder rekruttering av unge seilere, båttyper som deltar aktivt i seilarrangementer, barnefamilier og øvrige medlemmer.</w:t>
      </w:r>
      <w:r w:rsidR="00AF5E1F">
        <w:rPr>
          <w:lang w:val="nb-NO"/>
        </w:rPr>
        <w:br/>
      </w:r>
    </w:p>
    <w:p w14:paraId="7FE4616C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5. Innskudd og avgifter</w:t>
      </w:r>
    </w:p>
    <w:p w14:paraId="777A799F" w14:textId="77777777" w:rsidR="000F336E" w:rsidRDefault="001058E5">
      <w:pPr>
        <w:rPr>
          <w:lang w:val="nb-NO"/>
        </w:rPr>
      </w:pPr>
      <w:r w:rsidRPr="007A0B1D">
        <w:rPr>
          <w:lang w:val="nb-NO"/>
        </w:rPr>
        <w:t xml:space="preserve">Ved inngåelse av leieavtale innbetales et innskudd. Størrelse og betingelser </w:t>
      </w:r>
      <w:r w:rsidR="00AF5E1F">
        <w:rPr>
          <w:lang w:val="nb-NO"/>
        </w:rPr>
        <w:t xml:space="preserve">på dette </w:t>
      </w:r>
      <w:r w:rsidRPr="007A0B1D">
        <w:rPr>
          <w:lang w:val="nb-NO"/>
        </w:rPr>
        <w:t xml:space="preserve">fremgår av </w:t>
      </w:r>
      <w:r w:rsidR="007F42CF">
        <w:rPr>
          <w:lang w:val="nb-NO"/>
        </w:rPr>
        <w:t>d</w:t>
      </w:r>
      <w:r w:rsidR="00D024D5">
        <w:rPr>
          <w:lang w:val="nb-NO"/>
        </w:rPr>
        <w:t xml:space="preserve">en til enhver tid </w:t>
      </w:r>
      <w:r w:rsidR="001D341F">
        <w:rPr>
          <w:lang w:val="nb-NO"/>
        </w:rPr>
        <w:t>gje</w:t>
      </w:r>
      <w:r w:rsidR="00D024D5">
        <w:rPr>
          <w:lang w:val="nb-NO"/>
        </w:rPr>
        <w:t>l</w:t>
      </w:r>
      <w:r w:rsidR="001D341F">
        <w:rPr>
          <w:lang w:val="nb-NO"/>
        </w:rPr>
        <w:t>dende</w:t>
      </w:r>
      <w:r w:rsidR="00D024D5">
        <w:rPr>
          <w:lang w:val="nb-NO"/>
        </w:rPr>
        <w:t xml:space="preserve"> p</w:t>
      </w:r>
      <w:r w:rsidRPr="007A0B1D">
        <w:rPr>
          <w:lang w:val="nb-NO"/>
        </w:rPr>
        <w:t>risliste og innskudd</w:t>
      </w:r>
      <w:r w:rsidR="00D024D5">
        <w:rPr>
          <w:lang w:val="nb-NO"/>
        </w:rPr>
        <w:t>, se vedlegg 2</w:t>
      </w:r>
      <w:r w:rsidRPr="007A0B1D">
        <w:rPr>
          <w:lang w:val="nb-NO"/>
        </w:rPr>
        <w:t xml:space="preserve">. </w:t>
      </w:r>
      <w:r w:rsidR="00AF5E1F">
        <w:rPr>
          <w:lang w:val="nb-NO"/>
        </w:rPr>
        <w:br/>
      </w:r>
      <w:r w:rsidRPr="007A0B1D">
        <w:rPr>
          <w:lang w:val="nb-NO"/>
        </w:rPr>
        <w:t>Årlig havneavgift fastsettes av årsmøtet. Avgiften skal dekke drift, vedlikehold og nødvendige investeringer.</w:t>
      </w:r>
    </w:p>
    <w:p w14:paraId="3098BFAD" w14:textId="77777777" w:rsidR="009E55DB" w:rsidRPr="007A0B1D" w:rsidRDefault="009E55DB">
      <w:pPr>
        <w:rPr>
          <w:lang w:val="nb-NO"/>
        </w:rPr>
      </w:pPr>
    </w:p>
    <w:p w14:paraId="6EFE0D83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6. Aktivitets- og dugnadsforpliktelser</w:t>
      </w:r>
    </w:p>
    <w:p w14:paraId="2359473D" w14:textId="77777777" w:rsidR="000F336E" w:rsidRDefault="001058E5">
      <w:pPr>
        <w:rPr>
          <w:lang w:val="nb-NO"/>
        </w:rPr>
      </w:pPr>
      <w:r w:rsidRPr="007A0B1D">
        <w:rPr>
          <w:lang w:val="nb-NO"/>
        </w:rPr>
        <w:t xml:space="preserve">Leietaker skal være aktiv i foreningens aktiviteter og som et minimum delta i tre (3) regattaer eller turer </w:t>
      </w:r>
      <w:r w:rsidR="00420E96">
        <w:rPr>
          <w:lang w:val="nb-NO"/>
        </w:rPr>
        <w:t xml:space="preserve">i regi av foreningen </w:t>
      </w:r>
      <w:r w:rsidRPr="007A0B1D">
        <w:rPr>
          <w:lang w:val="nb-NO"/>
        </w:rPr>
        <w:t xml:space="preserve">per sesong. </w:t>
      </w:r>
      <w:r w:rsidR="00FA156D">
        <w:rPr>
          <w:lang w:val="nb-NO"/>
        </w:rPr>
        <w:br/>
      </w:r>
      <w:r w:rsidRPr="007A0B1D">
        <w:rPr>
          <w:lang w:val="nb-NO"/>
        </w:rPr>
        <w:t xml:space="preserve">Alternativt </w:t>
      </w:r>
      <w:r w:rsidR="004E1492">
        <w:rPr>
          <w:lang w:val="nb-NO"/>
        </w:rPr>
        <w:t xml:space="preserve">til dette </w:t>
      </w:r>
      <w:r w:rsidRPr="007A0B1D">
        <w:rPr>
          <w:lang w:val="nb-NO"/>
        </w:rPr>
        <w:t xml:space="preserve">kan leietaker bidra som funksjonær i minimum ett (1) </w:t>
      </w:r>
      <w:r w:rsidR="001117C7">
        <w:rPr>
          <w:lang w:val="nb-NO"/>
        </w:rPr>
        <w:t xml:space="preserve">større </w:t>
      </w:r>
      <w:r w:rsidRPr="007A0B1D">
        <w:rPr>
          <w:lang w:val="nb-NO"/>
        </w:rPr>
        <w:t xml:space="preserve">arrangement </w:t>
      </w:r>
      <w:r w:rsidR="001117C7">
        <w:rPr>
          <w:lang w:val="nb-NO"/>
        </w:rPr>
        <w:t xml:space="preserve">(f.eks NC, NM, Vestfold-cup etc.) </w:t>
      </w:r>
      <w:r w:rsidRPr="007A0B1D">
        <w:rPr>
          <w:lang w:val="nb-NO"/>
        </w:rPr>
        <w:t>i regi av foreningen per sesong.</w:t>
      </w:r>
      <w:r w:rsidR="009C0A4D">
        <w:rPr>
          <w:lang w:val="nb-NO"/>
        </w:rPr>
        <w:br/>
      </w:r>
      <w:r w:rsidR="009C0A4D" w:rsidRPr="007A0B1D">
        <w:rPr>
          <w:lang w:val="nb-NO"/>
        </w:rPr>
        <w:t xml:space="preserve">Manglende oppfyllelse </w:t>
      </w:r>
      <w:r w:rsidR="009C0A4D">
        <w:rPr>
          <w:lang w:val="nb-NO"/>
        </w:rPr>
        <w:t>av disse kravene vil</w:t>
      </w:r>
      <w:r w:rsidR="009C0A4D" w:rsidRPr="007A0B1D">
        <w:rPr>
          <w:lang w:val="nb-NO"/>
        </w:rPr>
        <w:t xml:space="preserve"> medføre tillegg i årsavgift </w:t>
      </w:r>
      <w:r w:rsidR="006219AD">
        <w:rPr>
          <w:lang w:val="nb-NO"/>
        </w:rPr>
        <w:t xml:space="preserve">det påfølgende </w:t>
      </w:r>
      <w:r w:rsidR="00B349CF">
        <w:rPr>
          <w:lang w:val="nb-NO"/>
        </w:rPr>
        <w:t xml:space="preserve">året </w:t>
      </w:r>
      <w:r w:rsidR="009C0A4D">
        <w:rPr>
          <w:lang w:val="nb-NO"/>
        </w:rPr>
        <w:t xml:space="preserve">oppad begrenset til </w:t>
      </w:r>
      <w:r w:rsidR="009C0A4D" w:rsidRPr="007A0B1D">
        <w:rPr>
          <w:lang w:val="nb-NO"/>
        </w:rPr>
        <w:t xml:space="preserve">kr </w:t>
      </w:r>
      <w:r w:rsidR="00D7485D">
        <w:rPr>
          <w:lang w:val="nb-NO"/>
        </w:rPr>
        <w:t>1</w:t>
      </w:r>
      <w:r w:rsidR="009C0A4D">
        <w:rPr>
          <w:lang w:val="nb-NO"/>
        </w:rPr>
        <w:t>.0</w:t>
      </w:r>
      <w:r w:rsidR="009C0A4D" w:rsidRPr="007A0B1D">
        <w:rPr>
          <w:lang w:val="nb-NO"/>
        </w:rPr>
        <w:t>00</w:t>
      </w:r>
      <w:r w:rsidR="009C0A4D">
        <w:rPr>
          <w:lang w:val="nb-NO"/>
        </w:rPr>
        <w:t>,-</w:t>
      </w:r>
      <w:r w:rsidR="009C0A4D" w:rsidRPr="007A0B1D">
        <w:rPr>
          <w:lang w:val="nb-NO"/>
        </w:rPr>
        <w:t>.</w:t>
      </w:r>
    </w:p>
    <w:p w14:paraId="330EB153" w14:textId="77777777" w:rsidR="00A71466" w:rsidRDefault="001058E5" w:rsidP="00A71466">
      <w:pPr>
        <w:rPr>
          <w:lang w:val="nb-NO"/>
        </w:rPr>
      </w:pPr>
      <w:r w:rsidRPr="007A0B1D">
        <w:rPr>
          <w:lang w:val="nb-NO"/>
        </w:rPr>
        <w:t xml:space="preserve">I tillegg plikter leietaker å bidra med dugnadsinnsats </w:t>
      </w:r>
      <w:r w:rsidR="007069A4">
        <w:rPr>
          <w:lang w:val="nb-NO"/>
        </w:rPr>
        <w:t xml:space="preserve">enten på </w:t>
      </w:r>
      <w:r w:rsidR="00CB02AF">
        <w:rPr>
          <w:lang w:val="nb-NO"/>
        </w:rPr>
        <w:t xml:space="preserve">minimum </w:t>
      </w:r>
      <w:r w:rsidR="007069A4">
        <w:rPr>
          <w:lang w:val="nb-NO"/>
        </w:rPr>
        <w:t xml:space="preserve">en </w:t>
      </w:r>
      <w:r w:rsidR="00CB02AF">
        <w:rPr>
          <w:lang w:val="nb-NO"/>
        </w:rPr>
        <w:t xml:space="preserve">(1) </w:t>
      </w:r>
      <w:r w:rsidR="007069A4">
        <w:rPr>
          <w:lang w:val="nb-NO"/>
        </w:rPr>
        <w:t xml:space="preserve">spesifisert </w:t>
      </w:r>
      <w:r w:rsidR="00866957" w:rsidRPr="00C02EAF">
        <w:rPr>
          <w:lang w:val="nb-NO"/>
        </w:rPr>
        <w:t>dugnads</w:t>
      </w:r>
      <w:r w:rsidR="007069A4">
        <w:rPr>
          <w:lang w:val="nb-NO"/>
        </w:rPr>
        <w:t>oppgave</w:t>
      </w:r>
      <w:r w:rsidR="00866957">
        <w:rPr>
          <w:lang w:val="nb-NO"/>
        </w:rPr>
        <w:t xml:space="preserve"> </w:t>
      </w:r>
      <w:r w:rsidR="00866957" w:rsidRPr="00C02EAF">
        <w:rPr>
          <w:lang w:val="nb-NO"/>
        </w:rPr>
        <w:t>gitt av anleggsansvarlig</w:t>
      </w:r>
      <w:r w:rsidR="007069A4" w:rsidRPr="00C02EAF">
        <w:rPr>
          <w:lang w:val="nb-NO"/>
        </w:rPr>
        <w:t xml:space="preserve"> </w:t>
      </w:r>
      <w:r w:rsidR="007069A4">
        <w:rPr>
          <w:lang w:val="nb-NO"/>
        </w:rPr>
        <w:t xml:space="preserve">eller oppmøte på </w:t>
      </w:r>
      <w:r w:rsidR="008C2998">
        <w:rPr>
          <w:lang w:val="nb-NO"/>
        </w:rPr>
        <w:t xml:space="preserve">minimum </w:t>
      </w:r>
      <w:r w:rsidR="007069A4">
        <w:rPr>
          <w:lang w:val="nb-NO"/>
        </w:rPr>
        <w:t xml:space="preserve">en </w:t>
      </w:r>
      <w:r w:rsidR="00CB02AF">
        <w:rPr>
          <w:lang w:val="nb-NO"/>
        </w:rPr>
        <w:t xml:space="preserve">(1) </w:t>
      </w:r>
      <w:r w:rsidR="008C2998">
        <w:rPr>
          <w:lang w:val="nb-NO"/>
        </w:rPr>
        <w:t xml:space="preserve">foreningsdugnad. </w:t>
      </w:r>
      <w:r w:rsidR="00045687">
        <w:rPr>
          <w:lang w:val="nb-NO"/>
        </w:rPr>
        <w:br/>
        <w:t xml:space="preserve">Ved </w:t>
      </w:r>
      <w:r w:rsidR="006219AD">
        <w:rPr>
          <w:lang w:val="nb-NO"/>
        </w:rPr>
        <w:t xml:space="preserve">ikke å </w:t>
      </w:r>
      <w:r w:rsidR="001A1738">
        <w:rPr>
          <w:lang w:val="nb-NO"/>
        </w:rPr>
        <w:t xml:space="preserve">imøtekomme dette kravet </w:t>
      </w:r>
      <w:r w:rsidR="00A71466" w:rsidRPr="007A0B1D">
        <w:rPr>
          <w:lang w:val="nb-NO"/>
        </w:rPr>
        <w:t>tillegg</w:t>
      </w:r>
      <w:r w:rsidR="006219AD">
        <w:rPr>
          <w:lang w:val="nb-NO"/>
        </w:rPr>
        <w:t>es neste</w:t>
      </w:r>
      <w:r w:rsidR="00A71466" w:rsidRPr="007A0B1D">
        <w:rPr>
          <w:lang w:val="nb-NO"/>
        </w:rPr>
        <w:t xml:space="preserve"> årsavgift kr </w:t>
      </w:r>
      <w:r w:rsidR="00A71466">
        <w:rPr>
          <w:lang w:val="nb-NO"/>
        </w:rPr>
        <w:t>1.0</w:t>
      </w:r>
      <w:r w:rsidR="00A71466" w:rsidRPr="007A0B1D">
        <w:rPr>
          <w:lang w:val="nb-NO"/>
        </w:rPr>
        <w:t>00</w:t>
      </w:r>
      <w:r w:rsidR="00A71466">
        <w:rPr>
          <w:lang w:val="nb-NO"/>
        </w:rPr>
        <w:t>,-</w:t>
      </w:r>
      <w:r w:rsidR="00A71466" w:rsidRPr="007A0B1D">
        <w:rPr>
          <w:lang w:val="nb-NO"/>
        </w:rPr>
        <w:t>.</w:t>
      </w:r>
    </w:p>
    <w:p w14:paraId="55B57F8A" w14:textId="5DBF049D" w:rsidR="000F336E" w:rsidRDefault="009F1A7D">
      <w:pPr>
        <w:rPr>
          <w:lang w:val="nb-NO"/>
        </w:rPr>
      </w:pPr>
      <w:r>
        <w:rPr>
          <w:lang w:val="nb-NO"/>
        </w:rPr>
        <w:t>Aktiv deltagelse i</w:t>
      </w:r>
      <w:r w:rsidR="001058E5" w:rsidRPr="007A0B1D">
        <w:rPr>
          <w:lang w:val="nb-NO"/>
        </w:rPr>
        <w:t xml:space="preserve"> foreningsarbeid </w:t>
      </w:r>
      <w:r>
        <w:rPr>
          <w:lang w:val="nb-NO"/>
        </w:rPr>
        <w:t xml:space="preserve">gjennom </w:t>
      </w:r>
      <w:r w:rsidR="001058E5" w:rsidRPr="007A0B1D">
        <w:rPr>
          <w:lang w:val="nb-NO"/>
        </w:rPr>
        <w:t xml:space="preserve">styre-, </w:t>
      </w:r>
      <w:r w:rsidR="00644881">
        <w:rPr>
          <w:lang w:val="nb-NO"/>
        </w:rPr>
        <w:t>bryggekomite</w:t>
      </w:r>
      <w:r w:rsidR="00C465BB">
        <w:rPr>
          <w:lang w:val="nb-NO"/>
        </w:rPr>
        <w:t xml:space="preserve">, </w:t>
      </w:r>
      <w:r w:rsidR="001058E5" w:rsidRPr="007A0B1D">
        <w:rPr>
          <w:lang w:val="nb-NO"/>
        </w:rPr>
        <w:t>trenerrolle</w:t>
      </w:r>
      <w:r w:rsidR="00C465BB">
        <w:rPr>
          <w:lang w:val="nb-NO"/>
        </w:rPr>
        <w:t xml:space="preserve"> eller </w:t>
      </w:r>
      <w:r w:rsidR="000324D2">
        <w:rPr>
          <w:lang w:val="nb-NO"/>
        </w:rPr>
        <w:t>spesifisert opp</w:t>
      </w:r>
      <w:r w:rsidR="00C02EAF">
        <w:rPr>
          <w:lang w:val="nb-NO"/>
        </w:rPr>
        <w:t>g</w:t>
      </w:r>
      <w:r w:rsidR="000324D2">
        <w:rPr>
          <w:lang w:val="nb-NO"/>
        </w:rPr>
        <w:t xml:space="preserve">ave (f.eks </w:t>
      </w:r>
      <w:r w:rsidR="00C83672">
        <w:rPr>
          <w:lang w:val="nb-NO"/>
        </w:rPr>
        <w:t>lede et prosjekt etc.) gir fritak for overnevnte forpliktelser</w:t>
      </w:r>
      <w:r w:rsidR="00C7525F">
        <w:rPr>
          <w:lang w:val="nb-NO"/>
        </w:rPr>
        <w:t xml:space="preserve"> på deltagelse og dugnad</w:t>
      </w:r>
      <w:r w:rsidR="001058E5" w:rsidRPr="007A0B1D">
        <w:rPr>
          <w:lang w:val="nb-NO"/>
        </w:rPr>
        <w:t xml:space="preserve">. </w:t>
      </w:r>
      <w:r w:rsidR="002C3AE2">
        <w:rPr>
          <w:lang w:val="nb-NO"/>
        </w:rPr>
        <w:br/>
      </w:r>
      <w:r w:rsidR="00A25A60">
        <w:rPr>
          <w:lang w:val="nb-NO"/>
        </w:rPr>
        <w:br/>
      </w:r>
      <w:r w:rsidR="001058E5" w:rsidRPr="007A0B1D">
        <w:rPr>
          <w:lang w:val="nb-NO"/>
        </w:rPr>
        <w:lastRenderedPageBreak/>
        <w:t xml:space="preserve">Gjentatt mislighold </w:t>
      </w:r>
      <w:r w:rsidR="00C7525F">
        <w:rPr>
          <w:lang w:val="nb-NO"/>
        </w:rPr>
        <w:t xml:space="preserve">med å ikke stille opp for klubben og anlegget </w:t>
      </w:r>
      <w:r w:rsidR="001058E5" w:rsidRPr="007A0B1D">
        <w:rPr>
          <w:lang w:val="nb-NO"/>
        </w:rPr>
        <w:t>kan etter vurdering</w:t>
      </w:r>
      <w:r w:rsidR="004F4FE5">
        <w:rPr>
          <w:lang w:val="nb-NO"/>
        </w:rPr>
        <w:t xml:space="preserve"> av styret </w:t>
      </w:r>
      <w:r w:rsidR="001058E5" w:rsidRPr="007A0B1D">
        <w:rPr>
          <w:lang w:val="nb-NO"/>
        </w:rPr>
        <w:t xml:space="preserve">medføre oppsigelse av </w:t>
      </w:r>
      <w:r w:rsidR="0037366C">
        <w:rPr>
          <w:lang w:val="nb-NO"/>
        </w:rPr>
        <w:t xml:space="preserve">leieforhold og </w:t>
      </w:r>
      <w:r w:rsidR="001058E5" w:rsidRPr="007A0B1D">
        <w:rPr>
          <w:lang w:val="nb-NO"/>
        </w:rPr>
        <w:t>båtplass.</w:t>
      </w:r>
    </w:p>
    <w:p w14:paraId="2EEAA86D" w14:textId="77777777" w:rsidR="004F4FE5" w:rsidRPr="007A0B1D" w:rsidRDefault="004F4FE5">
      <w:pPr>
        <w:rPr>
          <w:lang w:val="nb-NO"/>
        </w:rPr>
      </w:pPr>
    </w:p>
    <w:p w14:paraId="7B4C2886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7. Bruk av havn og båtplass</w:t>
      </w:r>
    </w:p>
    <w:p w14:paraId="33BB8F19" w14:textId="77777777" w:rsidR="00780E1F" w:rsidRPr="007A0B1D" w:rsidRDefault="00780E1F" w:rsidP="00780E1F">
      <w:pPr>
        <w:rPr>
          <w:lang w:val="nb-NO"/>
        </w:rPr>
      </w:pPr>
      <w:r w:rsidRPr="007A0B1D">
        <w:rPr>
          <w:lang w:val="nb-NO"/>
        </w:rPr>
        <w:t>Alle båter skal være i sjødyktig stand og til enhver tid være forsikret med ansvarsforsikring; dokumentasjon skal kunne fremlegges på forespørsel.</w:t>
      </w:r>
    </w:p>
    <w:p w14:paraId="3D6D73A5" w14:textId="77777777" w:rsidR="00F56B38" w:rsidRDefault="001058E5">
      <w:pPr>
        <w:rPr>
          <w:lang w:val="nb-NO"/>
        </w:rPr>
      </w:pPr>
      <w:r w:rsidRPr="007A0B1D">
        <w:rPr>
          <w:lang w:val="nb-NO"/>
        </w:rPr>
        <w:t xml:space="preserve">Leietaker er ansvarlig for vedlikehold av egen båtplass og skal benytte forskriftsmessig fortøyning, jf. </w:t>
      </w:r>
      <w:r w:rsidR="0069403F">
        <w:rPr>
          <w:lang w:val="nb-NO"/>
        </w:rPr>
        <w:t xml:space="preserve">Brevik seilforening sine til enhver tid </w:t>
      </w:r>
      <w:r w:rsidR="007E5E5F">
        <w:rPr>
          <w:lang w:val="nb-NO"/>
        </w:rPr>
        <w:t>gjeldende</w:t>
      </w:r>
      <w:r w:rsidR="0069403F">
        <w:rPr>
          <w:lang w:val="nb-NO"/>
        </w:rPr>
        <w:t xml:space="preserve"> h</w:t>
      </w:r>
      <w:r w:rsidRPr="007A0B1D">
        <w:rPr>
          <w:lang w:val="nb-NO"/>
        </w:rPr>
        <w:t>avneregler</w:t>
      </w:r>
      <w:r w:rsidR="004F4FE5">
        <w:rPr>
          <w:lang w:val="nb-NO"/>
        </w:rPr>
        <w:t>, se vedlegg 1</w:t>
      </w:r>
      <w:r w:rsidRPr="007A0B1D">
        <w:rPr>
          <w:lang w:val="nb-NO"/>
        </w:rPr>
        <w:t xml:space="preserve">. </w:t>
      </w:r>
      <w:r w:rsidR="007E5E5F">
        <w:rPr>
          <w:lang w:val="nb-NO"/>
        </w:rPr>
        <w:br/>
        <w:t>Havnekomiteen</w:t>
      </w:r>
      <w:r w:rsidR="00E6149C">
        <w:rPr>
          <w:lang w:val="nb-NO"/>
        </w:rPr>
        <w:t xml:space="preserve"> har myndighet til å </w:t>
      </w:r>
      <w:r w:rsidR="006B36FC">
        <w:rPr>
          <w:lang w:val="nb-NO"/>
        </w:rPr>
        <w:t xml:space="preserve">revidere </w:t>
      </w:r>
      <w:r w:rsidR="00E6149C">
        <w:rPr>
          <w:lang w:val="nb-NO"/>
        </w:rPr>
        <w:t>reglene etter behov</w:t>
      </w:r>
      <w:r w:rsidR="006B36FC">
        <w:rPr>
          <w:lang w:val="nb-NO"/>
        </w:rPr>
        <w:t xml:space="preserve"> og få disse godkjent av styret.</w:t>
      </w:r>
    </w:p>
    <w:p w14:paraId="2AFA584F" w14:textId="77777777" w:rsidR="0069403F" w:rsidRDefault="00BC37EE">
      <w:pPr>
        <w:rPr>
          <w:lang w:val="nb-NO"/>
        </w:rPr>
      </w:pPr>
      <w:r w:rsidRPr="00BC37EE">
        <w:rPr>
          <w:lang w:val="nb-NO"/>
        </w:rPr>
        <w:t>Bruksperioden for bryggene er fra 1. april til 1.</w:t>
      </w:r>
      <w:r w:rsidRPr="0037366C">
        <w:rPr>
          <w:lang w:val="nb-NO"/>
        </w:rPr>
        <w:t xml:space="preserve"> </w:t>
      </w:r>
      <w:r w:rsidR="00612D53">
        <w:rPr>
          <w:lang w:val="nb-NO"/>
        </w:rPr>
        <w:t>november</w:t>
      </w:r>
      <w:r w:rsidRPr="00BC37EE">
        <w:rPr>
          <w:lang w:val="nb-NO"/>
        </w:rPr>
        <w:t xml:space="preserve">. </w:t>
      </w:r>
      <w:r w:rsidR="00FD7CDA">
        <w:rPr>
          <w:lang w:val="nb-NO"/>
        </w:rPr>
        <w:br/>
      </w:r>
      <w:r w:rsidRPr="00BC37EE">
        <w:rPr>
          <w:lang w:val="nb-NO"/>
        </w:rPr>
        <w:t xml:space="preserve">Skal bryggeplassen disponeres utover dette tidspunkt kreves det </w:t>
      </w:r>
      <w:r w:rsidR="0037366C">
        <w:rPr>
          <w:lang w:val="nb-NO"/>
        </w:rPr>
        <w:t xml:space="preserve">skriftlig </w:t>
      </w:r>
      <w:r w:rsidRPr="00BC37EE">
        <w:rPr>
          <w:lang w:val="nb-NO"/>
        </w:rPr>
        <w:t>samtykke fra bryggekomiteen.</w:t>
      </w:r>
    </w:p>
    <w:p w14:paraId="611AA098" w14:textId="77777777" w:rsidR="00BC37EE" w:rsidRPr="00BC37EE" w:rsidRDefault="00BC37EE">
      <w:pPr>
        <w:rPr>
          <w:lang w:val="nb-NO"/>
        </w:rPr>
      </w:pPr>
    </w:p>
    <w:p w14:paraId="558FD583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8. Utleie og gjesteplasser</w:t>
      </w:r>
    </w:p>
    <w:p w14:paraId="09FEEAD2" w14:textId="77777777" w:rsidR="000F336E" w:rsidRPr="007A0B1D" w:rsidRDefault="001058E5">
      <w:pPr>
        <w:rPr>
          <w:lang w:val="nb-NO"/>
        </w:rPr>
      </w:pPr>
      <w:r w:rsidRPr="007A0B1D">
        <w:rPr>
          <w:lang w:val="nb-NO"/>
        </w:rPr>
        <w:t xml:space="preserve">Leietakere skal være registrert i Mooringo </w:t>
      </w:r>
      <w:r w:rsidR="007E5E5F">
        <w:rPr>
          <w:lang w:val="nb-NO"/>
        </w:rPr>
        <w:t xml:space="preserve">appen </w:t>
      </w:r>
      <w:r w:rsidRPr="007A0B1D">
        <w:rPr>
          <w:lang w:val="nb-NO"/>
        </w:rPr>
        <w:t xml:space="preserve">og legge ut sin båtplass som tilgjengelig når </w:t>
      </w:r>
      <w:r w:rsidR="00AE0B6D">
        <w:rPr>
          <w:lang w:val="nb-NO"/>
        </w:rPr>
        <w:t>båten er ute av</w:t>
      </w:r>
      <w:r w:rsidRPr="007A0B1D">
        <w:rPr>
          <w:lang w:val="nb-NO"/>
        </w:rPr>
        <w:t xml:space="preserve"> havnen i mer enn to (2) døgn. </w:t>
      </w:r>
      <w:r w:rsidR="00AE0B6D">
        <w:rPr>
          <w:lang w:val="nb-NO"/>
        </w:rPr>
        <w:br/>
      </w:r>
      <w:r w:rsidRPr="007A0B1D">
        <w:rPr>
          <w:lang w:val="nb-NO"/>
        </w:rPr>
        <w:t xml:space="preserve">Anlegget har </w:t>
      </w:r>
      <w:r w:rsidR="00442588">
        <w:rPr>
          <w:lang w:val="nb-NO"/>
        </w:rPr>
        <w:t xml:space="preserve">også </w:t>
      </w:r>
      <w:r w:rsidRPr="007A0B1D">
        <w:rPr>
          <w:lang w:val="nb-NO"/>
        </w:rPr>
        <w:t>egne merkede gjesteplasser som bestilles og betales i Mooringo i henhold til gjeldende satser.</w:t>
      </w:r>
      <w:r w:rsidR="007E5E5F">
        <w:rPr>
          <w:lang w:val="nb-NO"/>
        </w:rPr>
        <w:br/>
      </w:r>
    </w:p>
    <w:p w14:paraId="138320CE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9. Orden, miljø og sikkerhet</w:t>
      </w:r>
    </w:p>
    <w:p w14:paraId="288E4040" w14:textId="77777777" w:rsidR="000F336E" w:rsidRPr="007A0B1D" w:rsidRDefault="001058E5">
      <w:pPr>
        <w:rPr>
          <w:lang w:val="nb-NO"/>
        </w:rPr>
      </w:pPr>
      <w:r w:rsidRPr="007A0B1D">
        <w:rPr>
          <w:lang w:val="nb-NO"/>
        </w:rPr>
        <w:t>Bryggenes overflater og ramper er en del av idrettsanlegget og fellesarealer for alle leietakere. De skal holdes rene</w:t>
      </w:r>
      <w:r w:rsidR="00E817CD">
        <w:rPr>
          <w:lang w:val="nb-NO"/>
        </w:rPr>
        <w:t xml:space="preserve"> og</w:t>
      </w:r>
      <w:r w:rsidRPr="007A0B1D">
        <w:rPr>
          <w:lang w:val="nb-NO"/>
        </w:rPr>
        <w:t xml:space="preserve"> </w:t>
      </w:r>
      <w:r w:rsidR="00E817CD" w:rsidRPr="00CE04ED">
        <w:rPr>
          <w:lang w:val="nb-NO"/>
        </w:rPr>
        <w:t>fremkommeli</w:t>
      </w:r>
      <w:r w:rsidR="00E817CD">
        <w:rPr>
          <w:lang w:val="nb-NO"/>
        </w:rPr>
        <w:t>ge.</w:t>
      </w:r>
      <w:r w:rsidR="007B7FD8" w:rsidRPr="00CE04ED">
        <w:rPr>
          <w:lang w:val="nb-NO"/>
        </w:rPr>
        <w:t xml:space="preserve"> </w:t>
      </w:r>
      <w:r w:rsidR="00E817CD">
        <w:rPr>
          <w:lang w:val="nb-NO"/>
        </w:rPr>
        <w:t>M</w:t>
      </w:r>
      <w:r w:rsidR="00A52580" w:rsidRPr="00A52580">
        <w:rPr>
          <w:lang w:val="nb-NO"/>
        </w:rPr>
        <w:t xml:space="preserve">idlertidig lagring av utsyr tilhørende egen båt kan </w:t>
      </w:r>
      <w:r w:rsidR="00E817CD">
        <w:rPr>
          <w:lang w:val="nb-NO"/>
        </w:rPr>
        <w:t xml:space="preserve">midlertidig </w:t>
      </w:r>
      <w:r w:rsidR="00A52580" w:rsidRPr="00A52580">
        <w:rPr>
          <w:lang w:val="nb-NO"/>
        </w:rPr>
        <w:t xml:space="preserve">lages ved båtplass </w:t>
      </w:r>
      <w:r w:rsidR="00547452">
        <w:rPr>
          <w:lang w:val="nb-NO"/>
        </w:rPr>
        <w:t xml:space="preserve">om </w:t>
      </w:r>
      <w:r w:rsidR="00A52580" w:rsidRPr="00A52580">
        <w:rPr>
          <w:lang w:val="nb-NO"/>
        </w:rPr>
        <w:t xml:space="preserve">det ikke er til hinder for normal </w:t>
      </w:r>
      <w:r w:rsidR="00547452" w:rsidRPr="00A52580">
        <w:rPr>
          <w:lang w:val="nb-NO"/>
        </w:rPr>
        <w:t>fremkommelighet</w:t>
      </w:r>
      <w:r w:rsidR="00A52580" w:rsidRPr="00A52580">
        <w:rPr>
          <w:lang w:val="nb-NO"/>
        </w:rPr>
        <w:t xml:space="preserve"> på bryggene.</w:t>
      </w:r>
    </w:p>
    <w:p w14:paraId="7443A0AD" w14:textId="77777777" w:rsidR="00326CC7" w:rsidRDefault="001058E5">
      <w:pPr>
        <w:rPr>
          <w:lang w:val="nb-NO"/>
        </w:rPr>
      </w:pPr>
      <w:r w:rsidRPr="007A0B1D">
        <w:rPr>
          <w:lang w:val="nb-NO"/>
        </w:rPr>
        <w:t xml:space="preserve">Det er forbudt å tømme septik, olje eller annen forurensning i havna. Strendene er fellesareal; lagring av båter eller utstyr på stranden er ikke tillatt. </w:t>
      </w:r>
    </w:p>
    <w:p w14:paraId="61780D59" w14:textId="77777777" w:rsidR="000F336E" w:rsidRDefault="001058E5">
      <w:pPr>
        <w:rPr>
          <w:lang w:val="nb-NO"/>
        </w:rPr>
      </w:pPr>
      <w:r w:rsidRPr="007A0B1D">
        <w:rPr>
          <w:lang w:val="nb-NO"/>
        </w:rPr>
        <w:t>Lettbåter skal ikke fortøyes slik at de hindrer manøvrering i havnebassenget. Lagring av farlige stoffer og miljøskadelig arbeid er forbudt.</w:t>
      </w:r>
      <w:r w:rsidR="005A1986">
        <w:rPr>
          <w:lang w:val="nb-NO"/>
        </w:rPr>
        <w:t xml:space="preserve"> </w:t>
      </w:r>
      <w:r w:rsidR="00326CC7">
        <w:rPr>
          <w:lang w:val="nb-NO"/>
        </w:rPr>
        <w:br/>
      </w:r>
      <w:r w:rsidR="005A1986">
        <w:rPr>
          <w:lang w:val="nb-NO"/>
        </w:rPr>
        <w:br/>
      </w:r>
      <w:r w:rsidRPr="007A0B1D">
        <w:rPr>
          <w:lang w:val="nb-NO"/>
        </w:rPr>
        <w:t>Orden og renhold på brygger og fellesområder er pålagt alle brukere. Alt avfall skal tas med hjem umiddelbart.</w:t>
      </w:r>
    </w:p>
    <w:p w14:paraId="55A4FCF3" w14:textId="77777777" w:rsidR="009E55DB" w:rsidRDefault="009E55DB">
      <w:pPr>
        <w:rPr>
          <w:lang w:val="nb-NO"/>
        </w:rPr>
      </w:pPr>
    </w:p>
    <w:p w14:paraId="5797451D" w14:textId="77777777" w:rsidR="006B4391" w:rsidRPr="007A0B1D" w:rsidRDefault="006B4391">
      <w:pPr>
        <w:rPr>
          <w:lang w:val="nb-NO"/>
        </w:rPr>
      </w:pPr>
    </w:p>
    <w:p w14:paraId="3588EC84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lastRenderedPageBreak/>
        <w:t>10. Adkomst og parkering</w:t>
      </w:r>
    </w:p>
    <w:p w14:paraId="60E64F8E" w14:textId="77777777" w:rsidR="007E5491" w:rsidRDefault="001058E5">
      <w:pPr>
        <w:rPr>
          <w:lang w:val="nb-NO"/>
        </w:rPr>
      </w:pPr>
      <w:r w:rsidRPr="007A0B1D">
        <w:rPr>
          <w:lang w:val="nb-NO"/>
        </w:rPr>
        <w:t xml:space="preserve">Bommen ned til Seivall skal låses når man forlater anlegget. </w:t>
      </w:r>
      <w:r w:rsidR="007E5491">
        <w:rPr>
          <w:lang w:val="nb-NO"/>
        </w:rPr>
        <w:t>Hver utleieplass har rett på 1 nøkkel til bommen</w:t>
      </w:r>
      <w:r w:rsidR="00DE4251">
        <w:rPr>
          <w:lang w:val="nb-NO"/>
        </w:rPr>
        <w:t xml:space="preserve">. </w:t>
      </w:r>
      <w:r w:rsidR="00D750FA">
        <w:rPr>
          <w:lang w:val="nb-NO"/>
        </w:rPr>
        <w:t>N</w:t>
      </w:r>
      <w:r w:rsidR="00E57AE1">
        <w:rPr>
          <w:lang w:val="nb-NO"/>
        </w:rPr>
        <w:t>ø</w:t>
      </w:r>
      <w:r w:rsidR="00D750FA">
        <w:rPr>
          <w:lang w:val="nb-NO"/>
        </w:rPr>
        <w:t>kkel utleveres av anleggsansv</w:t>
      </w:r>
      <w:r w:rsidR="00E57AE1">
        <w:rPr>
          <w:lang w:val="nb-NO"/>
        </w:rPr>
        <w:t>a</w:t>
      </w:r>
      <w:r w:rsidR="00D750FA">
        <w:rPr>
          <w:lang w:val="nb-NO"/>
        </w:rPr>
        <w:t>rlig mot innbetaling av d</w:t>
      </w:r>
      <w:r w:rsidR="00DE4251">
        <w:rPr>
          <w:lang w:val="nb-NO"/>
        </w:rPr>
        <w:t>epositum</w:t>
      </w:r>
      <w:r w:rsidR="006B36FC">
        <w:rPr>
          <w:lang w:val="nb-NO"/>
        </w:rPr>
        <w:t>.</w:t>
      </w:r>
      <w:r w:rsidR="00DE4251">
        <w:rPr>
          <w:lang w:val="nb-NO"/>
        </w:rPr>
        <w:t xml:space="preserve"> </w:t>
      </w:r>
    </w:p>
    <w:p w14:paraId="7E86DEFD" w14:textId="77777777" w:rsidR="000F336E" w:rsidRPr="007A0B1D" w:rsidRDefault="001058E5">
      <w:pPr>
        <w:rPr>
          <w:lang w:val="nb-NO"/>
        </w:rPr>
      </w:pPr>
      <w:r w:rsidRPr="007A0B1D">
        <w:rPr>
          <w:lang w:val="nb-NO"/>
        </w:rPr>
        <w:t>Ved parkering skal det sikres at ramper og brygger er tilgjengelige, og at andre kjøretøy ikke hindres.</w:t>
      </w:r>
      <w:r w:rsidR="00D750FA">
        <w:rPr>
          <w:lang w:val="nb-NO"/>
        </w:rPr>
        <w:br/>
      </w:r>
      <w:r w:rsidRPr="007A0B1D">
        <w:rPr>
          <w:lang w:val="nb-NO"/>
        </w:rPr>
        <w:t xml:space="preserve">Bil som </w:t>
      </w:r>
      <w:r w:rsidR="006B36FC">
        <w:rPr>
          <w:lang w:val="nb-NO"/>
        </w:rPr>
        <w:t xml:space="preserve">vil </w:t>
      </w:r>
      <w:r w:rsidRPr="007A0B1D">
        <w:rPr>
          <w:lang w:val="nb-NO"/>
        </w:rPr>
        <w:t xml:space="preserve">stå parkert </w:t>
      </w:r>
      <w:r w:rsidR="006B36FC">
        <w:rPr>
          <w:lang w:val="nb-NO"/>
        </w:rPr>
        <w:t xml:space="preserve">over natt </w:t>
      </w:r>
      <w:r w:rsidR="009E55DB">
        <w:rPr>
          <w:lang w:val="nb-NO"/>
        </w:rPr>
        <w:t xml:space="preserve">og </w:t>
      </w:r>
      <w:r w:rsidRPr="007A0B1D">
        <w:rPr>
          <w:lang w:val="nb-NO"/>
        </w:rPr>
        <w:t xml:space="preserve">i mer enn 12 timer skal </w:t>
      </w:r>
      <w:r w:rsidR="009E55DB">
        <w:rPr>
          <w:lang w:val="nb-NO"/>
        </w:rPr>
        <w:t>settes på</w:t>
      </w:r>
      <w:r w:rsidRPr="007A0B1D">
        <w:rPr>
          <w:lang w:val="nb-NO"/>
        </w:rPr>
        <w:t xml:space="preserve"> øvre parkeringsplass.</w:t>
      </w:r>
    </w:p>
    <w:p w14:paraId="1725790A" w14:textId="77777777" w:rsidR="00D750FA" w:rsidRDefault="00D750FA">
      <w:pPr>
        <w:rPr>
          <w:b/>
          <w:lang w:val="nb-NO"/>
        </w:rPr>
      </w:pPr>
    </w:p>
    <w:p w14:paraId="13A1221E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12. Klageadgang og tvisteløsning</w:t>
      </w:r>
    </w:p>
    <w:p w14:paraId="27A69631" w14:textId="77777777" w:rsidR="000F336E" w:rsidRDefault="001058E5">
      <w:pPr>
        <w:rPr>
          <w:lang w:val="nb-NO"/>
        </w:rPr>
      </w:pPr>
      <w:r w:rsidRPr="007A0B1D">
        <w:rPr>
          <w:lang w:val="nb-NO"/>
        </w:rPr>
        <w:t xml:space="preserve">Vedtak fattet av bryggekomité kan påklages til styret innen 14 dager fra mottak av vedtaket. Tvister mellom leietaker og foreningen søkes løst i minnelighet. Dersom dette ikke lykkes, avgjøres tvisten etter alminnelige </w:t>
      </w:r>
      <w:r w:rsidR="009E55DB" w:rsidRPr="007A0B1D">
        <w:rPr>
          <w:lang w:val="nb-NO"/>
        </w:rPr>
        <w:t>domstols regler</w:t>
      </w:r>
      <w:r w:rsidRPr="007A0B1D">
        <w:rPr>
          <w:lang w:val="nb-NO"/>
        </w:rPr>
        <w:t xml:space="preserve"> med verneting i foreningens hjemting.</w:t>
      </w:r>
    </w:p>
    <w:p w14:paraId="3CDC9F9B" w14:textId="77777777" w:rsidR="009E55DB" w:rsidRPr="007A0B1D" w:rsidRDefault="009E55DB">
      <w:pPr>
        <w:rPr>
          <w:lang w:val="nb-NO"/>
        </w:rPr>
      </w:pPr>
    </w:p>
    <w:p w14:paraId="76E3D3EC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13. Sanksjoner og reaksjoner</w:t>
      </w:r>
    </w:p>
    <w:p w14:paraId="1D46040A" w14:textId="77777777" w:rsidR="000F336E" w:rsidRDefault="001058E5">
      <w:pPr>
        <w:rPr>
          <w:lang w:val="nb-NO"/>
        </w:rPr>
      </w:pPr>
      <w:r w:rsidRPr="007A0B1D">
        <w:rPr>
          <w:lang w:val="nb-NO"/>
        </w:rPr>
        <w:t xml:space="preserve">Brudd på vedtektene eller havneregler kan medføre advarsel, </w:t>
      </w:r>
      <w:r w:rsidR="00873C4F">
        <w:rPr>
          <w:lang w:val="nb-NO"/>
        </w:rPr>
        <w:t xml:space="preserve">kompenserende </w:t>
      </w:r>
      <w:r w:rsidR="00E104E4">
        <w:rPr>
          <w:lang w:val="nb-NO"/>
        </w:rPr>
        <w:t xml:space="preserve">økonomisk bot, </w:t>
      </w:r>
      <w:r w:rsidRPr="007A0B1D">
        <w:rPr>
          <w:lang w:val="nb-NO"/>
        </w:rPr>
        <w:t xml:space="preserve">midlertidig suspensjon av rettigheter, tap av båtplass eller utestengelse. </w:t>
      </w:r>
      <w:r w:rsidR="00E104E4">
        <w:rPr>
          <w:lang w:val="nb-NO"/>
        </w:rPr>
        <w:br/>
      </w:r>
      <w:r w:rsidRPr="007A0B1D">
        <w:rPr>
          <w:lang w:val="nb-NO"/>
        </w:rPr>
        <w:t>Reaksjoner skal være forholdsmessige og bygge på dokumentert grunnlag. Ved alvorlige eller gjentatte brudd kan styret si opp leieavtalen med 14 dagers varsel.</w:t>
      </w:r>
    </w:p>
    <w:p w14:paraId="2215BE7D" w14:textId="77777777" w:rsidR="009E55DB" w:rsidRPr="007A0B1D" w:rsidRDefault="009E55DB">
      <w:pPr>
        <w:rPr>
          <w:lang w:val="nb-NO"/>
        </w:rPr>
      </w:pPr>
    </w:p>
    <w:p w14:paraId="3739867F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14. Ansvar og ansvarsbegrensning</w:t>
      </w:r>
    </w:p>
    <w:p w14:paraId="34E97BBF" w14:textId="77777777" w:rsidR="000F336E" w:rsidRDefault="001058E5">
      <w:pPr>
        <w:rPr>
          <w:lang w:val="nb-NO"/>
        </w:rPr>
      </w:pPr>
      <w:r w:rsidRPr="007A0B1D">
        <w:rPr>
          <w:lang w:val="nb-NO"/>
        </w:rPr>
        <w:t>Foreningen er ikke ansvarlig for skade eller tap på båter, utstyr eller person, med mindre skaden skyldes grov uaktsomhet fra foreningens side. Leietaker er ansvarlig for skade som påføres anlegget</w:t>
      </w:r>
      <w:r w:rsidR="007B7FD8">
        <w:rPr>
          <w:lang w:val="nb-NO"/>
        </w:rPr>
        <w:t xml:space="preserve"> </w:t>
      </w:r>
      <w:r w:rsidR="007B7FD8" w:rsidRPr="000138E0">
        <w:rPr>
          <w:lang w:val="nb-NO"/>
        </w:rPr>
        <w:t>eller andres båter/utstyr</w:t>
      </w:r>
      <w:r w:rsidRPr="007A0B1D">
        <w:rPr>
          <w:lang w:val="nb-NO"/>
        </w:rPr>
        <w:t xml:space="preserve"> som følge av egen bruk</w:t>
      </w:r>
      <w:r w:rsidR="007B7FD8">
        <w:rPr>
          <w:lang w:val="nb-NO"/>
        </w:rPr>
        <w:t xml:space="preserve">, </w:t>
      </w:r>
      <w:r w:rsidR="007B7FD8" w:rsidRPr="000138E0">
        <w:rPr>
          <w:lang w:val="nb-NO"/>
        </w:rPr>
        <w:t>manglende/feil sikring av egen båt/utstyr</w:t>
      </w:r>
      <w:r w:rsidRPr="000138E0">
        <w:rPr>
          <w:lang w:val="nb-NO"/>
        </w:rPr>
        <w:t xml:space="preserve"> </w:t>
      </w:r>
      <w:r w:rsidRPr="007A0B1D">
        <w:rPr>
          <w:lang w:val="nb-NO"/>
        </w:rPr>
        <w:t>eller</w:t>
      </w:r>
      <w:r w:rsidR="007B7FD8">
        <w:rPr>
          <w:lang w:val="nb-NO"/>
        </w:rPr>
        <w:t xml:space="preserve"> </w:t>
      </w:r>
      <w:r w:rsidR="007B7FD8" w:rsidRPr="000138E0">
        <w:rPr>
          <w:lang w:val="nb-NO"/>
        </w:rPr>
        <w:t>annet</w:t>
      </w:r>
      <w:r w:rsidRPr="000138E0">
        <w:rPr>
          <w:lang w:val="nb-NO"/>
        </w:rPr>
        <w:t xml:space="preserve"> </w:t>
      </w:r>
      <w:r w:rsidRPr="007A0B1D">
        <w:rPr>
          <w:lang w:val="nb-NO"/>
        </w:rPr>
        <w:t>mislighold.</w:t>
      </w:r>
    </w:p>
    <w:p w14:paraId="7C3D1E68" w14:textId="77777777" w:rsidR="007B7FD8" w:rsidRPr="000138E0" w:rsidRDefault="007B7FD8">
      <w:pPr>
        <w:rPr>
          <w:lang w:val="nb-NO"/>
        </w:rPr>
      </w:pPr>
      <w:r w:rsidRPr="000138E0">
        <w:rPr>
          <w:lang w:val="nb-NO"/>
        </w:rPr>
        <w:t xml:space="preserve">Styret kan på kort varsel beordre ekstra sikring/tilsyn av båt </w:t>
      </w:r>
      <w:r w:rsidR="00AF5704" w:rsidRPr="000138E0">
        <w:rPr>
          <w:lang w:val="nb-NO"/>
        </w:rPr>
        <w:t>eller</w:t>
      </w:r>
      <w:r w:rsidRPr="000138E0">
        <w:rPr>
          <w:lang w:val="nb-NO"/>
        </w:rPr>
        <w:t xml:space="preserve"> midlertidig fjerning av båt/utsyr</w:t>
      </w:r>
      <w:r w:rsidR="00AF5704" w:rsidRPr="000138E0">
        <w:rPr>
          <w:lang w:val="nb-NO"/>
        </w:rPr>
        <w:t>,</w:t>
      </w:r>
      <w:r w:rsidRPr="000138E0">
        <w:rPr>
          <w:lang w:val="nb-NO"/>
        </w:rPr>
        <w:t xml:space="preserve"> dersom det meldes ekstremvær (storm/</w:t>
      </w:r>
      <w:r w:rsidR="009E4FEB">
        <w:rPr>
          <w:lang w:val="nb-NO"/>
        </w:rPr>
        <w:t>o</w:t>
      </w:r>
      <w:r w:rsidRPr="000138E0">
        <w:rPr>
          <w:lang w:val="nb-NO"/>
        </w:rPr>
        <w:t>rkan</w:t>
      </w:r>
      <w:r w:rsidR="00AF5704" w:rsidRPr="000138E0">
        <w:rPr>
          <w:lang w:val="nb-NO"/>
        </w:rPr>
        <w:t xml:space="preserve"> e</w:t>
      </w:r>
      <w:r w:rsidR="009E4FEB">
        <w:rPr>
          <w:lang w:val="nb-NO"/>
        </w:rPr>
        <w:t>tc</w:t>
      </w:r>
      <w:r w:rsidR="00AF5704" w:rsidRPr="000138E0">
        <w:rPr>
          <w:lang w:val="nb-NO"/>
        </w:rPr>
        <w:t>.</w:t>
      </w:r>
      <w:r w:rsidRPr="000138E0">
        <w:rPr>
          <w:lang w:val="nb-NO"/>
        </w:rPr>
        <w:t>) som kan medføre s</w:t>
      </w:r>
      <w:r w:rsidR="00AF5704" w:rsidRPr="000138E0">
        <w:rPr>
          <w:lang w:val="nb-NO"/>
        </w:rPr>
        <w:t>kade</w:t>
      </w:r>
      <w:r w:rsidRPr="000138E0">
        <w:rPr>
          <w:lang w:val="nb-NO"/>
        </w:rPr>
        <w:t xml:space="preserve"> på anlegg,</w:t>
      </w:r>
      <w:r w:rsidR="00AF5704" w:rsidRPr="000138E0">
        <w:rPr>
          <w:lang w:val="nb-NO"/>
        </w:rPr>
        <w:t xml:space="preserve"> </w:t>
      </w:r>
      <w:r w:rsidRPr="000138E0">
        <w:rPr>
          <w:lang w:val="nb-NO"/>
        </w:rPr>
        <w:t>båter og/eller utstyr</w:t>
      </w:r>
      <w:r w:rsidR="00AF5704" w:rsidRPr="000138E0">
        <w:rPr>
          <w:lang w:val="nb-NO"/>
        </w:rPr>
        <w:t>.</w:t>
      </w:r>
    </w:p>
    <w:p w14:paraId="4FC47BAF" w14:textId="77777777" w:rsidR="009E55DB" w:rsidRPr="007A0B1D" w:rsidRDefault="009E55DB">
      <w:pPr>
        <w:rPr>
          <w:lang w:val="nb-NO"/>
        </w:rPr>
      </w:pPr>
    </w:p>
    <w:p w14:paraId="3FC9C4D0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15. Endringer i vedtektene</w:t>
      </w:r>
    </w:p>
    <w:p w14:paraId="3A902A0B" w14:textId="1B89C66B" w:rsidR="000F336E" w:rsidRDefault="001058E5">
      <w:pPr>
        <w:rPr>
          <w:lang w:val="nb-NO"/>
        </w:rPr>
      </w:pPr>
      <w:r w:rsidRPr="007A0B1D">
        <w:rPr>
          <w:lang w:val="nb-NO"/>
        </w:rPr>
        <w:t>Endringer vedtas av årsmøtet med</w:t>
      </w:r>
      <w:r w:rsidRPr="000138E0">
        <w:rPr>
          <w:lang w:val="nb-NO"/>
        </w:rPr>
        <w:t xml:space="preserve"> </w:t>
      </w:r>
      <w:r w:rsidR="00AF5704" w:rsidRPr="000138E0">
        <w:rPr>
          <w:lang w:val="nb-NO"/>
        </w:rPr>
        <w:t>&gt; 50%</w:t>
      </w:r>
      <w:r w:rsidR="00C70188">
        <w:rPr>
          <w:lang w:val="nb-NO"/>
        </w:rPr>
        <w:t xml:space="preserve"> av stemmene</w:t>
      </w:r>
      <w:r w:rsidR="00AF5704" w:rsidRPr="000138E0">
        <w:rPr>
          <w:lang w:val="nb-NO"/>
        </w:rPr>
        <w:t xml:space="preserve">. </w:t>
      </w:r>
      <w:r w:rsidRPr="000138E0">
        <w:rPr>
          <w:lang w:val="nb-NO"/>
        </w:rPr>
        <w:t xml:space="preserve"> </w:t>
      </w:r>
      <w:r w:rsidRPr="007A0B1D">
        <w:rPr>
          <w:lang w:val="nb-NO"/>
        </w:rPr>
        <w:t>Vedtektene trer i kraft fra vedtaksdato med mindre annet er bestemt.</w:t>
      </w:r>
      <w:r w:rsidR="00C70188">
        <w:rPr>
          <w:lang w:val="nb-NO"/>
        </w:rPr>
        <w:br/>
        <w:t xml:space="preserve">Styret gis fullmakt </w:t>
      </w:r>
      <w:r w:rsidR="00B85385">
        <w:rPr>
          <w:lang w:val="nb-NO"/>
        </w:rPr>
        <w:t xml:space="preserve">under disse vedtektene til å sette opp </w:t>
      </w:r>
      <w:r w:rsidR="00EF77FC">
        <w:rPr>
          <w:lang w:val="nb-NO"/>
        </w:rPr>
        <w:t xml:space="preserve">mer spesifiserte </w:t>
      </w:r>
      <w:r w:rsidR="00B85385">
        <w:rPr>
          <w:lang w:val="nb-NO"/>
        </w:rPr>
        <w:t>regler</w:t>
      </w:r>
      <w:r w:rsidR="00EF77FC">
        <w:rPr>
          <w:lang w:val="nb-NO"/>
        </w:rPr>
        <w:t>, kontrakter osv.</w:t>
      </w:r>
      <w:r w:rsidR="00B85385">
        <w:rPr>
          <w:lang w:val="nb-NO"/>
        </w:rPr>
        <w:t xml:space="preserve"> </w:t>
      </w:r>
    </w:p>
    <w:p w14:paraId="3AC35560" w14:textId="77777777" w:rsidR="00EF02A2" w:rsidRPr="007A0B1D" w:rsidRDefault="00EF02A2">
      <w:pPr>
        <w:rPr>
          <w:lang w:val="nb-NO"/>
        </w:rPr>
      </w:pPr>
    </w:p>
    <w:p w14:paraId="53E8DE28" w14:textId="77777777" w:rsidR="000F336E" w:rsidRPr="007A0B1D" w:rsidRDefault="001058E5">
      <w:pPr>
        <w:rPr>
          <w:lang w:val="nb-NO"/>
        </w:rPr>
      </w:pPr>
      <w:r w:rsidRPr="007A0B1D">
        <w:rPr>
          <w:b/>
          <w:lang w:val="nb-NO"/>
        </w:rPr>
        <w:t>16. Ikrafttredelse og signatur</w:t>
      </w:r>
    </w:p>
    <w:p w14:paraId="279F990C" w14:textId="77777777" w:rsidR="000F336E" w:rsidRPr="007A0B1D" w:rsidRDefault="001058E5">
      <w:pPr>
        <w:rPr>
          <w:lang w:val="nb-NO"/>
        </w:rPr>
      </w:pPr>
      <w:r w:rsidRPr="007A0B1D">
        <w:rPr>
          <w:lang w:val="nb-NO"/>
        </w:rPr>
        <w:t xml:space="preserve">Disse vedtektene er vedtatt av </w:t>
      </w:r>
      <w:r w:rsidR="009E4FEB">
        <w:rPr>
          <w:lang w:val="nb-NO"/>
        </w:rPr>
        <w:t>årsmøtet</w:t>
      </w:r>
      <w:r w:rsidRPr="007A0B1D">
        <w:rPr>
          <w:lang w:val="nb-NO"/>
        </w:rPr>
        <w:t xml:space="preserve"> i Brevik Seilforening den ____/____/________ og trer i kraft fra samme dato.</w:t>
      </w:r>
    </w:p>
    <w:p w14:paraId="30BF2625" w14:textId="77777777" w:rsidR="00E57AE1" w:rsidRDefault="00E57AE1">
      <w:pPr>
        <w:rPr>
          <w:b/>
          <w:lang w:val="nb-NO"/>
        </w:rPr>
      </w:pPr>
    </w:p>
    <w:p w14:paraId="3027298B" w14:textId="77777777" w:rsidR="000F336E" w:rsidRPr="00092600" w:rsidRDefault="001058E5">
      <w:pPr>
        <w:rPr>
          <w:lang w:val="nb-NO"/>
        </w:rPr>
      </w:pPr>
      <w:r w:rsidRPr="00092600">
        <w:rPr>
          <w:lang w:val="nb-NO"/>
        </w:rPr>
        <w:br/>
      </w:r>
      <w:r w:rsidRPr="00092600">
        <w:rPr>
          <w:lang w:val="nb-NO"/>
        </w:rPr>
        <w:br/>
        <w:t>_____________________________</w:t>
      </w:r>
      <w:r w:rsidRPr="00092600">
        <w:rPr>
          <w:lang w:val="nb-NO"/>
        </w:rPr>
        <w:tab/>
      </w:r>
      <w:r w:rsidRPr="00092600">
        <w:rPr>
          <w:lang w:val="nb-NO"/>
        </w:rPr>
        <w:tab/>
        <w:t>_____________________________</w:t>
      </w:r>
    </w:p>
    <w:p w14:paraId="697173A3" w14:textId="77777777" w:rsidR="000F336E" w:rsidRDefault="001058E5">
      <w:pPr>
        <w:rPr>
          <w:lang w:val="nb-NO"/>
        </w:rPr>
      </w:pPr>
      <w:r w:rsidRPr="00092600">
        <w:rPr>
          <w:lang w:val="nb-NO"/>
        </w:rPr>
        <w:t>Styreleder</w:t>
      </w:r>
      <w:r w:rsidRPr="00092600">
        <w:rPr>
          <w:lang w:val="nb-NO"/>
        </w:rPr>
        <w:tab/>
      </w:r>
      <w:r w:rsidRPr="00092600">
        <w:rPr>
          <w:lang w:val="nb-NO"/>
        </w:rPr>
        <w:tab/>
      </w:r>
      <w:r w:rsidRPr="00092600">
        <w:rPr>
          <w:lang w:val="nb-NO"/>
        </w:rPr>
        <w:tab/>
      </w:r>
      <w:r w:rsidRPr="00092600">
        <w:rPr>
          <w:lang w:val="nb-NO"/>
        </w:rPr>
        <w:tab/>
      </w:r>
      <w:r w:rsidRPr="00092600">
        <w:rPr>
          <w:lang w:val="nb-NO"/>
        </w:rPr>
        <w:tab/>
      </w:r>
      <w:r w:rsidRPr="00092600">
        <w:rPr>
          <w:lang w:val="nb-NO"/>
        </w:rPr>
        <w:tab/>
      </w:r>
      <w:r w:rsidRPr="00092600">
        <w:rPr>
          <w:lang w:val="nb-NO"/>
        </w:rPr>
        <w:tab/>
      </w:r>
      <w:r w:rsidRPr="00092600">
        <w:rPr>
          <w:lang w:val="nb-NO"/>
        </w:rPr>
        <w:tab/>
        <w:t>Anleggsansvarlig</w:t>
      </w:r>
    </w:p>
    <w:p w14:paraId="406E329F" w14:textId="77777777" w:rsidR="009E4FEB" w:rsidRDefault="009E4FEB">
      <w:pPr>
        <w:rPr>
          <w:lang w:val="nb-NO"/>
        </w:rPr>
      </w:pPr>
    </w:p>
    <w:p w14:paraId="5E98C1A5" w14:textId="77777777" w:rsidR="009E4FEB" w:rsidRDefault="009E4FEB">
      <w:pPr>
        <w:rPr>
          <w:lang w:val="nb-NO"/>
        </w:rPr>
      </w:pPr>
    </w:p>
    <w:p w14:paraId="2549C683" w14:textId="77777777" w:rsidR="009E4FEB" w:rsidRPr="00B515E3" w:rsidRDefault="009E4FEB" w:rsidP="009E4FEB">
      <w:pPr>
        <w:rPr>
          <w:b/>
          <w:lang w:val="nb-NO"/>
        </w:rPr>
      </w:pPr>
    </w:p>
    <w:p w14:paraId="1A5154D4" w14:textId="77777777" w:rsidR="009E4FEB" w:rsidRPr="00092600" w:rsidRDefault="009E4FEB" w:rsidP="009E4FEB">
      <w:pPr>
        <w:rPr>
          <w:lang w:val="nb-NO"/>
        </w:rPr>
      </w:pPr>
      <w:r w:rsidRPr="00092600">
        <w:rPr>
          <w:b/>
          <w:lang w:val="nb-NO"/>
        </w:rPr>
        <w:t>Vedleggsoversikt</w:t>
      </w:r>
    </w:p>
    <w:p w14:paraId="3D2FF633" w14:textId="77777777" w:rsidR="009E4FEB" w:rsidRPr="00092600" w:rsidRDefault="009E4FEB" w:rsidP="009E4FEB">
      <w:pPr>
        <w:rPr>
          <w:lang w:val="nb-NO"/>
        </w:rPr>
      </w:pPr>
      <w:r w:rsidRPr="00092600">
        <w:rPr>
          <w:lang w:val="nb-NO"/>
        </w:rPr>
        <w:t>Vedlegg 1: Havneregler – Brevik Seilforening</w:t>
      </w:r>
    </w:p>
    <w:p w14:paraId="7404CA4E" w14:textId="77777777" w:rsidR="009E4FEB" w:rsidRPr="00092600" w:rsidRDefault="009E4FEB" w:rsidP="009E4FEB">
      <w:pPr>
        <w:rPr>
          <w:lang w:val="nb-NO"/>
        </w:rPr>
      </w:pPr>
      <w:r w:rsidRPr="00092600">
        <w:rPr>
          <w:lang w:val="nb-NO"/>
        </w:rPr>
        <w:t>Vedlegg 2: Prisliste og innskudd – båtplasser</w:t>
      </w:r>
    </w:p>
    <w:p w14:paraId="76D212FC" w14:textId="77777777" w:rsidR="009E4FEB" w:rsidRPr="00092600" w:rsidRDefault="009E4FEB" w:rsidP="009E4FEB">
      <w:pPr>
        <w:rPr>
          <w:lang w:val="nb-NO"/>
        </w:rPr>
      </w:pPr>
      <w:r w:rsidRPr="00092600">
        <w:rPr>
          <w:lang w:val="nb-NO"/>
        </w:rPr>
        <w:t>Vedlegg 3: Standard leiekontrakt for båtplass</w:t>
      </w:r>
    </w:p>
    <w:p w14:paraId="742F491A" w14:textId="77777777" w:rsidR="009E4FEB" w:rsidRPr="00092600" w:rsidRDefault="009E4FEB">
      <w:pPr>
        <w:rPr>
          <w:lang w:val="nb-NO"/>
        </w:rPr>
      </w:pPr>
    </w:p>
    <w:sectPr w:rsidR="009E4FEB" w:rsidRPr="00092600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0AFF" w14:textId="77777777" w:rsidR="00B23AE6" w:rsidRDefault="00B23AE6" w:rsidP="000841F0">
      <w:pPr>
        <w:spacing w:after="0" w:line="240" w:lineRule="auto"/>
      </w:pPr>
      <w:r>
        <w:separator/>
      </w:r>
    </w:p>
  </w:endnote>
  <w:endnote w:type="continuationSeparator" w:id="0">
    <w:p w14:paraId="3033A503" w14:textId="77777777" w:rsidR="00B23AE6" w:rsidRDefault="00B23AE6" w:rsidP="0008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F734" w14:textId="77777777" w:rsidR="008D440E" w:rsidRDefault="008D440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86997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7212802" w14:textId="77777777" w:rsidR="000841F0" w:rsidRDefault="000841F0" w:rsidP="000841F0">
            <w:pPr>
              <w:pStyle w:val="Bunntekst"/>
              <w:jc w:val="center"/>
            </w:pPr>
            <w:r>
              <w:rPr>
                <w:lang w:val="nb-NO"/>
              </w:rP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b-N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b-N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088B7F" w14:textId="77777777" w:rsidR="000841F0" w:rsidRDefault="000841F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95ED" w14:textId="77777777" w:rsidR="008D440E" w:rsidRDefault="008D440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1711C" w14:textId="77777777" w:rsidR="00B23AE6" w:rsidRDefault="00B23AE6" w:rsidP="000841F0">
      <w:pPr>
        <w:spacing w:after="0" w:line="240" w:lineRule="auto"/>
      </w:pPr>
      <w:r>
        <w:separator/>
      </w:r>
    </w:p>
  </w:footnote>
  <w:footnote w:type="continuationSeparator" w:id="0">
    <w:p w14:paraId="2807F32B" w14:textId="77777777" w:rsidR="00B23AE6" w:rsidRDefault="00B23AE6" w:rsidP="0008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F0128" w14:textId="77777777" w:rsidR="008D440E" w:rsidRDefault="008D440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462D" w14:textId="695422EB" w:rsidR="000841F0" w:rsidRPr="003E3A87" w:rsidRDefault="000841F0">
    <w:pPr>
      <w:pStyle w:val="Topptekst"/>
      <w:rPr>
        <w:i/>
        <w:iCs/>
        <w:color w:val="EE0000"/>
        <w:lang w:val="nb-NO"/>
      </w:rPr>
    </w:pPr>
    <w:r w:rsidRPr="003E3A87">
      <w:rPr>
        <w:i/>
        <w:iCs/>
        <w:noProof/>
        <w:color w:val="EE0000"/>
      </w:rPr>
      <w:drawing>
        <wp:anchor distT="0" distB="0" distL="114300" distR="114300" simplePos="0" relativeHeight="251672064" behindDoc="1" locked="0" layoutInCell="1" allowOverlap="1" wp14:anchorId="68644169" wp14:editId="57E60603">
          <wp:simplePos x="0" y="0"/>
          <wp:positionH relativeFrom="column">
            <wp:posOffset>5778500</wp:posOffset>
          </wp:positionH>
          <wp:positionV relativeFrom="page">
            <wp:posOffset>120650</wp:posOffset>
          </wp:positionV>
          <wp:extent cx="488950" cy="587375"/>
          <wp:effectExtent l="0" t="0" r="6350" b="3175"/>
          <wp:wrapTight wrapText="bothSides">
            <wp:wrapPolygon edited="0">
              <wp:start x="5891" y="701"/>
              <wp:lineTo x="842" y="2102"/>
              <wp:lineTo x="0" y="15412"/>
              <wp:lineTo x="5891" y="19615"/>
              <wp:lineTo x="8416" y="21016"/>
              <wp:lineTo x="12623" y="21016"/>
              <wp:lineTo x="15148" y="19615"/>
              <wp:lineTo x="21039" y="15412"/>
              <wp:lineTo x="20197" y="2102"/>
              <wp:lineTo x="15148" y="701"/>
              <wp:lineTo x="5891" y="701"/>
            </wp:wrapPolygon>
          </wp:wrapTight>
          <wp:docPr id="1" name="Bilde 1" descr="Et bilde som inneholder symbol, emblem, logo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symbol, emblem, logo, Grafikk&#10;&#10;KI-generert innhold kan være feil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0120" w:rsidRPr="003E3A87">
      <w:rPr>
        <w:i/>
        <w:iCs/>
        <w:color w:val="EE0000"/>
        <w:lang w:val="nb-NO"/>
      </w:rPr>
      <w:t>Utkast – ute på høring til 1</w:t>
    </w:r>
    <w:r w:rsidR="008D440E">
      <w:rPr>
        <w:i/>
        <w:iCs/>
        <w:color w:val="EE0000"/>
        <w:lang w:val="nb-NO"/>
      </w:rPr>
      <w:t>0</w:t>
    </w:r>
    <w:r w:rsidR="00AD0120" w:rsidRPr="003E3A87">
      <w:rPr>
        <w:i/>
        <w:iCs/>
        <w:color w:val="EE0000"/>
        <w:lang w:val="nb-NO"/>
      </w:rPr>
      <w:t>.</w:t>
    </w:r>
    <w:r w:rsidR="003E3A87" w:rsidRPr="003E3A87">
      <w:rPr>
        <w:i/>
        <w:iCs/>
        <w:color w:val="EE0000"/>
        <w:lang w:val="nb-NO"/>
      </w:rPr>
      <w:t>02.2026</w:t>
    </w:r>
    <w:r w:rsidR="003E3A87">
      <w:rPr>
        <w:i/>
        <w:iCs/>
        <w:color w:val="EE0000"/>
        <w:lang w:val="nb-NO"/>
      </w:rPr>
      <w:t xml:space="preserve"> – for vedtak årsmøtet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2E10" w14:textId="77777777" w:rsidR="008D440E" w:rsidRDefault="008D440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1643192">
    <w:abstractNumId w:val="8"/>
  </w:num>
  <w:num w:numId="2" w16cid:durableId="426732919">
    <w:abstractNumId w:val="6"/>
  </w:num>
  <w:num w:numId="3" w16cid:durableId="96490497">
    <w:abstractNumId w:val="5"/>
  </w:num>
  <w:num w:numId="4" w16cid:durableId="1504973772">
    <w:abstractNumId w:val="4"/>
  </w:num>
  <w:num w:numId="5" w16cid:durableId="243732168">
    <w:abstractNumId w:val="7"/>
  </w:num>
  <w:num w:numId="6" w16cid:durableId="1718779112">
    <w:abstractNumId w:val="3"/>
  </w:num>
  <w:num w:numId="7" w16cid:durableId="1721174439">
    <w:abstractNumId w:val="2"/>
  </w:num>
  <w:num w:numId="8" w16cid:durableId="1208253348">
    <w:abstractNumId w:val="1"/>
  </w:num>
  <w:num w:numId="9" w16cid:durableId="174745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8E0"/>
    <w:rsid w:val="00014924"/>
    <w:rsid w:val="000324D2"/>
    <w:rsid w:val="00034616"/>
    <w:rsid w:val="00045687"/>
    <w:rsid w:val="0006063C"/>
    <w:rsid w:val="000841F0"/>
    <w:rsid w:val="00092600"/>
    <w:rsid w:val="000B2EEE"/>
    <w:rsid w:val="000D3669"/>
    <w:rsid w:val="000F336E"/>
    <w:rsid w:val="001058E5"/>
    <w:rsid w:val="001117C7"/>
    <w:rsid w:val="0015074B"/>
    <w:rsid w:val="00155C68"/>
    <w:rsid w:val="00182F82"/>
    <w:rsid w:val="001A1738"/>
    <w:rsid w:val="001D341F"/>
    <w:rsid w:val="001E3A47"/>
    <w:rsid w:val="002075CD"/>
    <w:rsid w:val="00211DCB"/>
    <w:rsid w:val="002177DC"/>
    <w:rsid w:val="0022399D"/>
    <w:rsid w:val="002764F7"/>
    <w:rsid w:val="0028549C"/>
    <w:rsid w:val="00292470"/>
    <w:rsid w:val="0029639D"/>
    <w:rsid w:val="002A0315"/>
    <w:rsid w:val="002C3AE2"/>
    <w:rsid w:val="002E3DEB"/>
    <w:rsid w:val="0030195A"/>
    <w:rsid w:val="00326CC7"/>
    <w:rsid w:val="00326F90"/>
    <w:rsid w:val="003512B9"/>
    <w:rsid w:val="00365B0F"/>
    <w:rsid w:val="0037366C"/>
    <w:rsid w:val="00375AF2"/>
    <w:rsid w:val="003902F8"/>
    <w:rsid w:val="003E3A87"/>
    <w:rsid w:val="003F05A4"/>
    <w:rsid w:val="003F0DDA"/>
    <w:rsid w:val="003F57B3"/>
    <w:rsid w:val="0041062B"/>
    <w:rsid w:val="00420E96"/>
    <w:rsid w:val="00442588"/>
    <w:rsid w:val="00485132"/>
    <w:rsid w:val="004E1492"/>
    <w:rsid w:val="004F4FE5"/>
    <w:rsid w:val="004F5ABB"/>
    <w:rsid w:val="00513880"/>
    <w:rsid w:val="00537154"/>
    <w:rsid w:val="00547452"/>
    <w:rsid w:val="005536CC"/>
    <w:rsid w:val="00585729"/>
    <w:rsid w:val="005A1986"/>
    <w:rsid w:val="005A1CBC"/>
    <w:rsid w:val="005B6A3D"/>
    <w:rsid w:val="00612D53"/>
    <w:rsid w:val="006219AD"/>
    <w:rsid w:val="00644881"/>
    <w:rsid w:val="00682E8C"/>
    <w:rsid w:val="0069403F"/>
    <w:rsid w:val="006B36FC"/>
    <w:rsid w:val="006B4391"/>
    <w:rsid w:val="007069A4"/>
    <w:rsid w:val="007201ED"/>
    <w:rsid w:val="007600AD"/>
    <w:rsid w:val="00780E1F"/>
    <w:rsid w:val="007A0B1D"/>
    <w:rsid w:val="007B7FD8"/>
    <w:rsid w:val="007D04E0"/>
    <w:rsid w:val="007D3233"/>
    <w:rsid w:val="007E5491"/>
    <w:rsid w:val="007E5E5F"/>
    <w:rsid w:val="007F42CF"/>
    <w:rsid w:val="00810D61"/>
    <w:rsid w:val="00835091"/>
    <w:rsid w:val="00866957"/>
    <w:rsid w:val="00873B0D"/>
    <w:rsid w:val="00873C4F"/>
    <w:rsid w:val="00892DB1"/>
    <w:rsid w:val="008964F6"/>
    <w:rsid w:val="008A6D0F"/>
    <w:rsid w:val="008C14F3"/>
    <w:rsid w:val="008C2998"/>
    <w:rsid w:val="008D440E"/>
    <w:rsid w:val="008F6C65"/>
    <w:rsid w:val="008F729B"/>
    <w:rsid w:val="00960919"/>
    <w:rsid w:val="00965669"/>
    <w:rsid w:val="00976F3E"/>
    <w:rsid w:val="009C0A4D"/>
    <w:rsid w:val="009E4FEB"/>
    <w:rsid w:val="009E55DB"/>
    <w:rsid w:val="009F1A7D"/>
    <w:rsid w:val="00A13490"/>
    <w:rsid w:val="00A25A60"/>
    <w:rsid w:val="00A33408"/>
    <w:rsid w:val="00A52580"/>
    <w:rsid w:val="00A620E2"/>
    <w:rsid w:val="00A71466"/>
    <w:rsid w:val="00AA1D8D"/>
    <w:rsid w:val="00AD0120"/>
    <w:rsid w:val="00AE0B6D"/>
    <w:rsid w:val="00AE4ADB"/>
    <w:rsid w:val="00AF2BD6"/>
    <w:rsid w:val="00AF487E"/>
    <w:rsid w:val="00AF5704"/>
    <w:rsid w:val="00AF5E1F"/>
    <w:rsid w:val="00B23AE6"/>
    <w:rsid w:val="00B2477D"/>
    <w:rsid w:val="00B33CA4"/>
    <w:rsid w:val="00B349CF"/>
    <w:rsid w:val="00B35072"/>
    <w:rsid w:val="00B44F9E"/>
    <w:rsid w:val="00B47730"/>
    <w:rsid w:val="00B515E3"/>
    <w:rsid w:val="00B5376D"/>
    <w:rsid w:val="00B83DD8"/>
    <w:rsid w:val="00B8478F"/>
    <w:rsid w:val="00B85385"/>
    <w:rsid w:val="00BA69B1"/>
    <w:rsid w:val="00BB7D58"/>
    <w:rsid w:val="00BC37EE"/>
    <w:rsid w:val="00BD6CF8"/>
    <w:rsid w:val="00BE6331"/>
    <w:rsid w:val="00C02EAF"/>
    <w:rsid w:val="00C465BB"/>
    <w:rsid w:val="00C632A4"/>
    <w:rsid w:val="00C70188"/>
    <w:rsid w:val="00C7525F"/>
    <w:rsid w:val="00C83672"/>
    <w:rsid w:val="00CB02AF"/>
    <w:rsid w:val="00CB0664"/>
    <w:rsid w:val="00CB4128"/>
    <w:rsid w:val="00CC2778"/>
    <w:rsid w:val="00CE04ED"/>
    <w:rsid w:val="00CE2608"/>
    <w:rsid w:val="00D024D5"/>
    <w:rsid w:val="00D46CD6"/>
    <w:rsid w:val="00D52103"/>
    <w:rsid w:val="00D7485D"/>
    <w:rsid w:val="00D750FA"/>
    <w:rsid w:val="00DD644A"/>
    <w:rsid w:val="00DE4251"/>
    <w:rsid w:val="00DE7D87"/>
    <w:rsid w:val="00E104E4"/>
    <w:rsid w:val="00E33FC9"/>
    <w:rsid w:val="00E4638A"/>
    <w:rsid w:val="00E57AE1"/>
    <w:rsid w:val="00E605D7"/>
    <w:rsid w:val="00E6149C"/>
    <w:rsid w:val="00E817CD"/>
    <w:rsid w:val="00EF02A2"/>
    <w:rsid w:val="00EF77FC"/>
    <w:rsid w:val="00F56B38"/>
    <w:rsid w:val="00F63388"/>
    <w:rsid w:val="00FA156D"/>
    <w:rsid w:val="00FC693F"/>
    <w:rsid w:val="00FD7CDA"/>
    <w:rsid w:val="00FE530D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5AC92583-B306-4B0D-9B58-6DFE7C68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F58557-DD9F-4CAB-BCDB-69C1F3F17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1106</Words>
  <Characters>6637</Characters>
  <Application>Microsoft Office Word</Application>
  <DocSecurity>0</DocSecurity>
  <Lines>150</Lines>
  <Paragraphs>61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Bård Sæthre</dc:creator>
  <cp:keywords/>
  <dc:description>generated by python-docx</dc:description>
  <cp:lastModifiedBy>Fam Sæthre</cp:lastModifiedBy>
  <cp:revision>23</cp:revision>
  <dcterms:created xsi:type="dcterms:W3CDTF">2026-01-18T15:27:00Z</dcterms:created>
  <dcterms:modified xsi:type="dcterms:W3CDTF">2026-01-27T18:57:00Z</dcterms:modified>
  <cp:category/>
</cp:coreProperties>
</file>